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763C" w:rsidRDefault="0023763C">
      <w:pPr>
        <w:rPr>
          <w:sz w:val="52"/>
        </w:rPr>
      </w:pPr>
    </w:p>
    <w:p w:rsidR="0023763C" w:rsidRDefault="0023763C">
      <w:pPr>
        <w:rPr>
          <w:sz w:val="52"/>
        </w:rPr>
      </w:pPr>
    </w:p>
    <w:p w:rsidR="0023763C" w:rsidRDefault="0023763C">
      <w:pPr>
        <w:rPr>
          <w:sz w:val="52"/>
        </w:rPr>
      </w:pPr>
    </w:p>
    <w:p w:rsidR="0023763C" w:rsidRDefault="000505D0">
      <w:pPr>
        <w:jc w:val="center"/>
        <w:rPr>
          <w:b/>
          <w:sz w:val="52"/>
        </w:rPr>
      </w:pPr>
      <w:r>
        <w:rPr>
          <w:rFonts w:hint="eastAsia"/>
          <w:b/>
          <w:sz w:val="52"/>
        </w:rPr>
        <w:t>2025</w:t>
      </w:r>
      <w:r>
        <w:rPr>
          <w:rFonts w:hint="eastAsia"/>
          <w:b/>
          <w:sz w:val="52"/>
        </w:rPr>
        <w:t>年电子科大数学建模竞赛指南</w:t>
      </w:r>
    </w:p>
    <w:p w:rsidR="0023763C" w:rsidRDefault="0023763C"/>
    <w:p w:rsidR="0023763C" w:rsidRDefault="0023763C">
      <w:pPr>
        <w:jc w:val="center"/>
        <w:rPr>
          <w:sz w:val="30"/>
        </w:rPr>
      </w:pPr>
    </w:p>
    <w:p w:rsidR="0023763C" w:rsidRDefault="000505D0">
      <w:pPr>
        <w:jc w:val="center"/>
        <w:rPr>
          <w:b/>
          <w:sz w:val="32"/>
          <w:szCs w:val="32"/>
        </w:rPr>
      </w:pPr>
      <w:r>
        <w:rPr>
          <w:rFonts w:hint="eastAsia"/>
          <w:b/>
          <w:sz w:val="32"/>
          <w:szCs w:val="32"/>
        </w:rPr>
        <w:t>目</w:t>
      </w:r>
      <w:r>
        <w:rPr>
          <w:rFonts w:hint="eastAsia"/>
          <w:b/>
          <w:sz w:val="32"/>
          <w:szCs w:val="32"/>
        </w:rPr>
        <w:t xml:space="preserve">     </w:t>
      </w:r>
      <w:r>
        <w:rPr>
          <w:rFonts w:hint="eastAsia"/>
          <w:b/>
          <w:sz w:val="32"/>
          <w:szCs w:val="32"/>
        </w:rPr>
        <w:t>录</w:t>
      </w:r>
      <w:r>
        <w:rPr>
          <w:rFonts w:hint="eastAsia"/>
          <w:b/>
          <w:sz w:val="32"/>
          <w:szCs w:val="32"/>
        </w:rPr>
        <w:t xml:space="preserve"> </w:t>
      </w:r>
    </w:p>
    <w:p w:rsidR="0023763C" w:rsidRDefault="0023763C">
      <w:pPr>
        <w:jc w:val="center"/>
        <w:rPr>
          <w:sz w:val="30"/>
        </w:rPr>
      </w:pPr>
    </w:p>
    <w:p w:rsidR="0023763C" w:rsidRDefault="000505D0">
      <w:pPr>
        <w:pStyle w:val="10"/>
        <w:tabs>
          <w:tab w:val="right" w:leader="dot" w:pos="9752"/>
        </w:tabs>
        <w:spacing w:line="480" w:lineRule="auto"/>
      </w:pPr>
      <w:r>
        <w:rPr>
          <w:sz w:val="30"/>
        </w:rPr>
        <w:fldChar w:fldCharType="begin"/>
      </w:r>
      <w:r>
        <w:rPr>
          <w:sz w:val="30"/>
        </w:rPr>
        <w:instrText>TOC \o "1-1" \h</w:instrText>
      </w:r>
      <w:r>
        <w:rPr>
          <w:sz w:val="30"/>
        </w:rPr>
        <w:fldChar w:fldCharType="separate"/>
      </w:r>
      <w:hyperlink w:anchor="_Toc9782" w:history="1">
        <w:r>
          <w:rPr>
            <w:rFonts w:hint="eastAsia"/>
            <w:szCs w:val="30"/>
          </w:rPr>
          <w:t>数学建模与应用—数学魅力的体现</w:t>
        </w:r>
        <w:r>
          <w:tab/>
        </w:r>
        <w:r>
          <w:fldChar w:fldCharType="begin"/>
        </w:r>
        <w:r>
          <w:instrText xml:space="preserve"> PAGEREF _Toc9782 \h </w:instrText>
        </w:r>
        <w:r>
          <w:fldChar w:fldCharType="separate"/>
        </w:r>
        <w:r>
          <w:t>1</w:t>
        </w:r>
        <w:r>
          <w:fldChar w:fldCharType="end"/>
        </w:r>
      </w:hyperlink>
    </w:p>
    <w:p w:rsidR="0023763C" w:rsidRDefault="000505D0">
      <w:pPr>
        <w:pStyle w:val="10"/>
        <w:tabs>
          <w:tab w:val="right" w:leader="dot" w:pos="9752"/>
        </w:tabs>
        <w:spacing w:line="480" w:lineRule="auto"/>
      </w:pPr>
      <w:hyperlink w:anchor="_Toc31778" w:history="1">
        <w:r>
          <w:rPr>
            <w:rFonts w:hint="eastAsia"/>
            <w:szCs w:val="44"/>
          </w:rPr>
          <w:t>电子科技大学数</w:t>
        </w:r>
        <w:r>
          <w:rPr>
            <w:szCs w:val="44"/>
          </w:rPr>
          <w:t>学建模</w:t>
        </w:r>
        <w:r>
          <w:rPr>
            <w:rFonts w:hint="eastAsia"/>
            <w:szCs w:val="44"/>
          </w:rPr>
          <w:t>竞赛规则</w:t>
        </w:r>
        <w:r>
          <w:tab/>
        </w:r>
        <w:r>
          <w:fldChar w:fldCharType="begin"/>
        </w:r>
        <w:r>
          <w:instrText xml:space="preserve"> PAGEREF _Toc31778 \h </w:instrText>
        </w:r>
        <w:r>
          <w:fldChar w:fldCharType="separate"/>
        </w:r>
        <w:r>
          <w:t>2</w:t>
        </w:r>
        <w:r>
          <w:fldChar w:fldCharType="end"/>
        </w:r>
      </w:hyperlink>
    </w:p>
    <w:p w:rsidR="0023763C" w:rsidRDefault="000505D0">
      <w:pPr>
        <w:pStyle w:val="10"/>
        <w:tabs>
          <w:tab w:val="right" w:leader="dot" w:pos="9752"/>
        </w:tabs>
        <w:spacing w:line="480" w:lineRule="auto"/>
      </w:pPr>
      <w:hyperlink w:anchor="_Toc12074" w:history="1">
        <w:r>
          <w:rPr>
            <w:rFonts w:hint="eastAsia"/>
            <w:szCs w:val="36"/>
          </w:rPr>
          <w:t>2025</w:t>
        </w:r>
        <w:r>
          <w:rPr>
            <w:rFonts w:hint="eastAsia"/>
            <w:szCs w:val="36"/>
          </w:rPr>
          <w:t>年电子科大第二十五届数学建模竞赛时间的规定</w:t>
        </w:r>
        <w:r>
          <w:tab/>
        </w:r>
        <w:r>
          <w:fldChar w:fldCharType="begin"/>
        </w:r>
        <w:r>
          <w:instrText xml:space="preserve"> PAGEREF _Toc1</w:instrText>
        </w:r>
        <w:r>
          <w:instrText xml:space="preserve">2074 \h </w:instrText>
        </w:r>
        <w:r>
          <w:fldChar w:fldCharType="separate"/>
        </w:r>
        <w:r>
          <w:t>3</w:t>
        </w:r>
        <w:r>
          <w:fldChar w:fldCharType="end"/>
        </w:r>
      </w:hyperlink>
    </w:p>
    <w:p w:rsidR="0023763C" w:rsidRDefault="000505D0">
      <w:pPr>
        <w:pStyle w:val="10"/>
        <w:tabs>
          <w:tab w:val="right" w:leader="dot" w:pos="9752"/>
        </w:tabs>
        <w:spacing w:line="480" w:lineRule="auto"/>
      </w:pPr>
      <w:hyperlink w:anchor="_Toc24220" w:history="1">
        <w:r>
          <w:rPr>
            <w:rFonts w:hint="eastAsia"/>
            <w:szCs w:val="44"/>
          </w:rPr>
          <w:t>202</w:t>
        </w:r>
        <w:r>
          <w:rPr>
            <w:rFonts w:hint="eastAsia"/>
            <w:szCs w:val="44"/>
          </w:rPr>
          <w:t>5</w:t>
        </w:r>
        <w:r>
          <w:rPr>
            <w:rFonts w:hint="eastAsia"/>
            <w:szCs w:val="44"/>
          </w:rPr>
          <w:t>年</w:t>
        </w:r>
        <w:r>
          <w:rPr>
            <w:szCs w:val="44"/>
          </w:rPr>
          <w:t>电子科大校</w:t>
        </w:r>
        <w:r>
          <w:rPr>
            <w:rFonts w:hint="eastAsia"/>
            <w:szCs w:val="44"/>
          </w:rPr>
          <w:t>内</w:t>
        </w:r>
        <w:r>
          <w:rPr>
            <w:szCs w:val="44"/>
          </w:rPr>
          <w:t>赛</w:t>
        </w:r>
        <w:r>
          <w:rPr>
            <w:rFonts w:hint="eastAsia"/>
            <w:szCs w:val="44"/>
          </w:rPr>
          <w:t>竞赛报名</w:t>
        </w:r>
        <w:r>
          <w:tab/>
        </w:r>
        <w:r>
          <w:fldChar w:fldCharType="begin"/>
        </w:r>
        <w:r>
          <w:instrText xml:space="preserve"> PAGEREF _Toc24220 \h </w:instrText>
        </w:r>
        <w:r>
          <w:fldChar w:fldCharType="separate"/>
        </w:r>
        <w:r>
          <w:t>4</w:t>
        </w:r>
        <w:r>
          <w:fldChar w:fldCharType="end"/>
        </w:r>
      </w:hyperlink>
    </w:p>
    <w:p w:rsidR="0023763C" w:rsidRDefault="000505D0">
      <w:pPr>
        <w:pStyle w:val="10"/>
        <w:tabs>
          <w:tab w:val="right" w:leader="dot" w:pos="9752"/>
        </w:tabs>
        <w:spacing w:line="480" w:lineRule="auto"/>
      </w:pPr>
      <w:hyperlink w:anchor="_Toc474" w:history="1">
        <w:r>
          <w:rPr>
            <w:rFonts w:hint="eastAsia"/>
            <w:szCs w:val="44"/>
          </w:rPr>
          <w:t>202</w:t>
        </w:r>
        <w:r>
          <w:rPr>
            <w:rFonts w:hint="eastAsia"/>
            <w:szCs w:val="44"/>
          </w:rPr>
          <w:t>5</w:t>
        </w:r>
        <w:r>
          <w:rPr>
            <w:rFonts w:hint="eastAsia"/>
            <w:szCs w:val="44"/>
          </w:rPr>
          <w:t>年校内数</w:t>
        </w:r>
        <w:r>
          <w:rPr>
            <w:szCs w:val="44"/>
          </w:rPr>
          <w:t>学建模</w:t>
        </w:r>
        <w:r>
          <w:rPr>
            <w:rFonts w:hint="eastAsia"/>
            <w:szCs w:val="44"/>
          </w:rPr>
          <w:t>竞赛发题安排</w:t>
        </w:r>
        <w:r>
          <w:tab/>
        </w:r>
        <w:r>
          <w:fldChar w:fldCharType="begin"/>
        </w:r>
        <w:r>
          <w:instrText xml:space="preserve"> PAGEREF</w:instrText>
        </w:r>
        <w:r>
          <w:instrText xml:space="preserve"> _Toc474 \h </w:instrText>
        </w:r>
        <w:r>
          <w:fldChar w:fldCharType="separate"/>
        </w:r>
        <w:r>
          <w:t>5</w:t>
        </w:r>
        <w:r>
          <w:fldChar w:fldCharType="end"/>
        </w:r>
      </w:hyperlink>
    </w:p>
    <w:p w:rsidR="0023763C" w:rsidRDefault="000505D0">
      <w:pPr>
        <w:pStyle w:val="10"/>
        <w:tabs>
          <w:tab w:val="right" w:leader="dot" w:pos="9752"/>
        </w:tabs>
        <w:spacing w:line="480" w:lineRule="auto"/>
      </w:pPr>
      <w:hyperlink w:anchor="_Toc8657" w:history="1">
        <w:r>
          <w:rPr>
            <w:rFonts w:hint="eastAsia"/>
            <w:szCs w:val="44"/>
          </w:rPr>
          <w:t>电子科技大学数学建模竞</w:t>
        </w:r>
        <w:r>
          <w:rPr>
            <w:szCs w:val="44"/>
          </w:rPr>
          <w:t>赛</w:t>
        </w:r>
        <w:r>
          <w:rPr>
            <w:rFonts w:hint="eastAsia"/>
            <w:szCs w:val="44"/>
          </w:rPr>
          <w:t>的答卷要求</w:t>
        </w:r>
        <w:r>
          <w:tab/>
        </w:r>
        <w:r>
          <w:fldChar w:fldCharType="begin"/>
        </w:r>
        <w:r>
          <w:instrText xml:space="preserve"> PAGEREF _Toc8657 \h </w:instrText>
        </w:r>
        <w:r>
          <w:fldChar w:fldCharType="separate"/>
        </w:r>
        <w:r>
          <w:t>6</w:t>
        </w:r>
        <w:r>
          <w:fldChar w:fldCharType="end"/>
        </w:r>
      </w:hyperlink>
    </w:p>
    <w:p w:rsidR="0023763C" w:rsidRDefault="000505D0">
      <w:pPr>
        <w:pStyle w:val="10"/>
        <w:tabs>
          <w:tab w:val="right" w:leader="dot" w:pos="9752"/>
        </w:tabs>
        <w:spacing w:line="480" w:lineRule="auto"/>
      </w:pPr>
      <w:hyperlink w:anchor="_Toc2439" w:history="1">
        <w:r>
          <w:rPr>
            <w:rFonts w:hint="eastAsia"/>
          </w:rPr>
          <w:t>论文承诺书</w:t>
        </w:r>
        <w:r>
          <w:tab/>
        </w:r>
        <w:r>
          <w:fldChar w:fldCharType="begin"/>
        </w:r>
        <w:r>
          <w:instrText xml:space="preserve"> PAGEREF _Toc2439 \h </w:instrText>
        </w:r>
        <w:r>
          <w:fldChar w:fldCharType="separate"/>
        </w:r>
        <w:r>
          <w:t>8</w:t>
        </w:r>
        <w:r>
          <w:fldChar w:fldCharType="end"/>
        </w:r>
      </w:hyperlink>
    </w:p>
    <w:p w:rsidR="0023763C" w:rsidRDefault="000505D0">
      <w:pPr>
        <w:tabs>
          <w:tab w:val="right" w:leader="dot" w:pos="9746"/>
        </w:tabs>
        <w:spacing w:beforeLines="100" w:before="240"/>
        <w:jc w:val="right"/>
      </w:pPr>
      <w:r>
        <w:rPr>
          <w:noProof/>
        </w:rPr>
        <mc:AlternateContent>
          <mc:Choice Requires="wpg">
            <w:drawing>
              <wp:anchor distT="0" distB="0" distL="114300" distR="114300" simplePos="0" relativeHeight="251664384" behindDoc="0" locked="0" layoutInCell="1" allowOverlap="1">
                <wp:simplePos x="0" y="0"/>
                <wp:positionH relativeFrom="column">
                  <wp:posOffset>4510405</wp:posOffset>
                </wp:positionH>
                <wp:positionV relativeFrom="paragraph">
                  <wp:posOffset>196850</wp:posOffset>
                </wp:positionV>
                <wp:extent cx="1681480" cy="2180590"/>
                <wp:effectExtent l="0" t="0" r="2540" b="6350"/>
                <wp:wrapSquare wrapText="bothSides"/>
                <wp:docPr id="8" name="组合 8"/>
                <wp:cNvGraphicFramePr/>
                <a:graphic xmlns:a="http://schemas.openxmlformats.org/drawingml/2006/main">
                  <a:graphicData uri="http://schemas.microsoft.com/office/word/2010/wordprocessingGroup">
                    <wpg:wgp>
                      <wpg:cNvGrpSpPr/>
                      <wpg:grpSpPr>
                        <a:xfrm>
                          <a:off x="0" y="0"/>
                          <a:ext cx="1681480" cy="2180590"/>
                          <a:chOff x="10352" y="9489"/>
                          <a:chExt cx="2648" cy="3434"/>
                        </a:xfrm>
                      </wpg:grpSpPr>
                      <pic:pic xmlns:pic="http://schemas.openxmlformats.org/drawingml/2006/picture">
                        <pic:nvPicPr>
                          <pic:cNvPr id="6" name="图片 1"/>
                          <pic:cNvPicPr>
                            <a:picLocks noChangeAspect="1"/>
                          </pic:cNvPicPr>
                        </pic:nvPicPr>
                        <pic:blipFill>
                          <a:blip r:embed="rId10"/>
                          <a:stretch>
                            <a:fillRect/>
                          </a:stretch>
                        </pic:blipFill>
                        <pic:spPr>
                          <a:xfrm>
                            <a:off x="10508" y="9489"/>
                            <a:ext cx="2414" cy="2990"/>
                          </a:xfrm>
                          <a:prstGeom prst="rect">
                            <a:avLst/>
                          </a:prstGeom>
                          <a:noFill/>
                          <a:ln>
                            <a:noFill/>
                          </a:ln>
                        </pic:spPr>
                      </pic:pic>
                      <wps:wsp>
                        <wps:cNvPr id="7" name="文本框 7"/>
                        <wps:cNvSpPr txBox="1"/>
                        <wps:spPr>
                          <a:xfrm>
                            <a:off x="10352" y="12203"/>
                            <a:ext cx="2648" cy="7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23763C" w:rsidRDefault="000505D0">
                              <w:pPr>
                                <w:pStyle w:val="a3"/>
                                <w:tabs>
                                  <w:tab w:val="right" w:leader="dot" w:pos="9746"/>
                                </w:tabs>
                                <w:adjustRightInd w:val="0"/>
                                <w:snapToGrid w:val="0"/>
                                <w:spacing w:beforeLines="100" w:before="240"/>
                                <w:jc w:val="right"/>
                                <w:rPr>
                                  <w:sz w:val="30"/>
                                </w:rPr>
                              </w:pPr>
                              <w:r>
                                <w:rPr>
                                  <w:sz w:val="18"/>
                                  <w:szCs w:val="18"/>
                                </w:rPr>
                                <w:t>图</w:t>
                              </w:r>
                              <w:r>
                                <w:rPr>
                                  <w:sz w:val="18"/>
                                  <w:szCs w:val="18"/>
                                </w:rPr>
                                <w:fldChar w:fldCharType="begin"/>
                              </w:r>
                              <w:r>
                                <w:rPr>
                                  <w:sz w:val="18"/>
                                  <w:szCs w:val="18"/>
                                </w:rPr>
                                <w:instrText xml:space="preserve"> SEQ </w:instrText>
                              </w:r>
                              <w:r>
                                <w:rPr>
                                  <w:sz w:val="18"/>
                                  <w:szCs w:val="18"/>
                                </w:rPr>
                                <w:instrText>图</w:instrText>
                              </w:r>
                              <w:r>
                                <w:rPr>
                                  <w:sz w:val="18"/>
                                  <w:szCs w:val="18"/>
                                </w:rPr>
                                <w:instrText xml:space="preserve"> \* ARABIC </w:instrText>
                              </w:r>
                              <w:r>
                                <w:rPr>
                                  <w:sz w:val="18"/>
                                  <w:szCs w:val="18"/>
                                </w:rPr>
                                <w:fldChar w:fldCharType="separate"/>
                              </w:r>
                              <w:r>
                                <w:rPr>
                                  <w:sz w:val="18"/>
                                  <w:szCs w:val="18"/>
                                </w:rPr>
                                <w:t>1</w:t>
                              </w:r>
                              <w:r>
                                <w:rPr>
                                  <w:sz w:val="18"/>
                                  <w:szCs w:val="18"/>
                                </w:rPr>
                                <w:fldChar w:fldCharType="end"/>
                              </w:r>
                              <w:r>
                                <w:rPr>
                                  <w:rFonts w:hint="eastAsia"/>
                                  <w:sz w:val="18"/>
                                  <w:szCs w:val="18"/>
                                </w:rPr>
                                <w:t>电子科大数学建模交流群</w:t>
                              </w:r>
                            </w:p>
                            <w:p w:rsidR="0023763C" w:rsidRDefault="0023763C">
                              <w:pPr>
                                <w:adjustRightInd w:val="0"/>
                                <w:snapToGrid w:val="0"/>
                              </w:pP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55.15pt;margin-top:15.5pt;height:171.7pt;width:132.4pt;mso-wrap-distance-bottom:0pt;mso-wrap-distance-left:9pt;mso-wrap-distance-right:9pt;mso-wrap-distance-top:0pt;z-index:251664384;mso-width-relative:page;mso-height-relative:page;" coordorigin="10352,9489" coordsize="2648,3434" o:gfxdata="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">
                <o:lock v:ext="edit" aspectratio="f"/>
                <v:shape id="图片 1" o:spid="_x0000_s1026" o:spt="75" type="#_x0000_t75" style="position:absolute;left:10508;top:9489;height:2990;width:2414;" filled="f" o:preferrelative="t" stroked="f" coordsize="21600,21600" o:gfxdata="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GVDLsAAADa&#10;AAAADwAAAAAAAAABACAAAAAiAAAAZHJzL2Rvd25yZXYueG1sUEsBAhQAFAAAAAgAh07iQDMvBZ47&#10;AAAAOQAAABAAAAAAAAAAAQAgAAAACgEAAGRycy9zaGFwZXhtbC54bWxQSwUGAAAAAAYABgBbAQAA&#10;tAMAAAAA&#10;">
                  <v:fill on="f" focussize="0,0"/>
                  <v:stroke on="f"/>
                  <v:imagedata r:id="rId22" o:title=""/>
                  <o:lock v:ext="edit" aspectratio="t"/>
                </v:shape>
                <v:shape id="_x0000_s1026" o:spid="_x0000_s1026" o:spt="202" type="#_x0000_t202" style="position:absolute;left:10352;top:12203;height:720;width:2648;mso-wrap-style:none;" fillcolor="#FFFFFF [3201]" filled="t" stroked="f" coordsize="21600,21600" o:gfxdata="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WwbbsAAADa&#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55897195">
                        <w:pPr>
                          <w:pStyle w:val="11"/>
                          <w:keepNext w:val="0"/>
                          <w:keepLines w:val="0"/>
                          <w:pageBreakBefore w:val="0"/>
                          <w:widowControl w:val="0"/>
                          <w:tabs>
                            <w:tab w:val="right" w:leader="dot" w:pos="9746"/>
                          </w:tabs>
                          <w:kinsoku/>
                          <w:wordWrap/>
                          <w:overflowPunct/>
                          <w:topLinePunct w:val="0"/>
                          <w:bidi w:val="0"/>
                          <w:adjustRightInd w:val="0"/>
                          <w:snapToGrid w:val="0"/>
                          <w:spacing w:before="240" w:beforeLines="100"/>
                          <w:jc w:val="right"/>
                          <w:textAlignment w:val="auto"/>
                          <w:rPr>
                            <w:sz w:val="30"/>
                          </w:rPr>
                        </w:pPr>
                        <w:r>
                          <w:rPr>
                            <w:sz w:val="18"/>
                            <w:szCs w:val="18"/>
                          </w:rPr>
                          <w:t>图</w:t>
                        </w:r>
                        <w:r>
                          <w:rPr>
                            <w:sz w:val="18"/>
                            <w:szCs w:val="18"/>
                          </w:rPr>
                          <w:fldChar w:fldCharType="begin"/>
                        </w:r>
                        <w:r>
                          <w:rPr>
                            <w:sz w:val="18"/>
                            <w:szCs w:val="18"/>
                          </w:rPr>
                          <w:instrText xml:space="preserve"> SEQ 图 \* ARABIC </w:instrText>
                        </w:r>
                        <w:r>
                          <w:rPr>
                            <w:sz w:val="18"/>
                            <w:szCs w:val="18"/>
                          </w:rPr>
                          <w:fldChar w:fldCharType="separate"/>
                        </w:r>
                        <w:r>
                          <w:rPr>
                            <w:sz w:val="18"/>
                            <w:szCs w:val="18"/>
                          </w:rPr>
                          <w:t>1</w:t>
                        </w:r>
                        <w:r>
                          <w:rPr>
                            <w:sz w:val="18"/>
                            <w:szCs w:val="18"/>
                          </w:rPr>
                          <w:fldChar w:fldCharType="end"/>
                        </w:r>
                        <w:r>
                          <w:rPr>
                            <w:rFonts w:hint="eastAsia"/>
                            <w:sz w:val="18"/>
                            <w:szCs w:val="18"/>
                            <w:lang w:val="en-US" w:eastAsia="zh-CN"/>
                          </w:rPr>
                          <w:t>电子科大数学建模交流群</w:t>
                        </w:r>
                      </w:p>
                      <w:p w14:paraId="0A44DD53">
                        <w:pPr>
                          <w:keepNext w:val="0"/>
                          <w:keepLines w:val="0"/>
                          <w:pageBreakBefore w:val="0"/>
                          <w:widowControl w:val="0"/>
                          <w:kinsoku/>
                          <w:wordWrap/>
                          <w:overflowPunct/>
                          <w:topLinePunct w:val="0"/>
                          <w:bidi w:val="0"/>
                          <w:adjustRightInd w:val="0"/>
                          <w:snapToGrid w:val="0"/>
                          <w:textAlignment w:val="auto"/>
                        </w:pPr>
                      </w:p>
                    </w:txbxContent>
                  </v:textbox>
                </v:shape>
                <w10:wrap type="square"/>
              </v:group>
            </w:pict>
          </mc:Fallback>
        </mc:AlternateContent>
      </w:r>
      <w:r>
        <w:fldChar w:fldCharType="end"/>
      </w:r>
    </w:p>
    <w:p w:rsidR="0023763C" w:rsidRDefault="000505D0">
      <w:pPr>
        <w:rPr>
          <w:b/>
          <w:sz w:val="24"/>
        </w:rPr>
      </w:pPr>
      <w:r>
        <w:rPr>
          <w:rFonts w:hint="eastAsia"/>
        </w:rPr>
        <w:t>注：</w:t>
      </w:r>
      <w:r w:rsidR="00D20F43" w:rsidRPr="00D20F43">
        <w:rPr>
          <w:rFonts w:hint="eastAsia"/>
          <w:b/>
        </w:rPr>
        <w:t>竞赛题目和</w:t>
      </w:r>
      <w:r w:rsidRPr="00D20F43">
        <w:rPr>
          <w:rFonts w:hint="eastAsia"/>
          <w:b/>
        </w:rPr>
        <w:t>本文档</w:t>
      </w:r>
      <w:r>
        <w:rPr>
          <w:rFonts w:hint="eastAsia"/>
        </w:rPr>
        <w:t>可在如下网页处下载</w:t>
      </w:r>
    </w:p>
    <w:p w:rsidR="0023763C" w:rsidRDefault="000505D0">
      <w:pPr>
        <w:snapToGrid w:val="0"/>
        <w:jc w:val="left"/>
        <w:rPr>
          <w:rFonts w:ascii="宋体" w:hAnsi="宋体" w:cs="宋体"/>
          <w:kern w:val="0"/>
          <w:sz w:val="24"/>
          <w:szCs w:val="24"/>
        </w:rPr>
      </w:pPr>
      <w:r>
        <w:rPr>
          <w:rFonts w:hint="eastAsia"/>
        </w:rPr>
        <w:t>数学科学学院数学建模网：</w:t>
      </w:r>
      <w:r>
        <w:rPr>
          <w:rFonts w:hint="eastAsia"/>
        </w:rPr>
        <w:t>http:/</w:t>
      </w:r>
      <w:r>
        <w:rPr>
          <w:rFonts w:hint="eastAsia"/>
        </w:rPr>
        <w:t>/113.54.137.201/index.php</w:t>
      </w:r>
    </w:p>
    <w:p w:rsidR="0023763C" w:rsidRDefault="000505D0">
      <w:r>
        <w:rPr>
          <w:rFonts w:hint="eastAsia"/>
        </w:rPr>
        <w:t>(</w:t>
      </w:r>
      <w:r>
        <w:rPr>
          <w:rFonts w:hint="eastAsia"/>
        </w:rPr>
        <w:t>仅校内</w:t>
      </w:r>
      <w:r>
        <w:rPr>
          <w:rFonts w:hint="eastAsia"/>
        </w:rPr>
        <w:t>IP</w:t>
      </w:r>
      <w:r>
        <w:rPr>
          <w:rFonts w:hint="eastAsia"/>
        </w:rPr>
        <w:t>可以访问</w:t>
      </w:r>
      <w:r>
        <w:rPr>
          <w:rFonts w:hint="eastAsia"/>
        </w:rPr>
        <w:t>)</w:t>
      </w:r>
    </w:p>
    <w:p w:rsidR="0023763C" w:rsidRDefault="0023763C"/>
    <w:p w:rsidR="0023763C" w:rsidRDefault="000505D0">
      <w:pPr>
        <w:jc w:val="left"/>
        <w:sectPr w:rsidR="0023763C">
          <w:footerReference w:type="even" r:id="rId23"/>
          <w:footerReference w:type="default" r:id="rId24"/>
          <w:headerReference w:type="first" r:id="rId25"/>
          <w:footerReference w:type="first" r:id="rId26"/>
          <w:type w:val="continuous"/>
          <w:pgSz w:w="11906" w:h="16838"/>
          <w:pgMar w:top="1440" w:right="1077" w:bottom="1440" w:left="1077" w:header="1134" w:footer="992" w:gutter="0"/>
          <w:pgNumType w:start="0"/>
          <w:cols w:space="720"/>
          <w:titlePg/>
          <w:docGrid w:linePitch="312"/>
        </w:sectPr>
      </w:pPr>
      <w:r>
        <w:rPr>
          <w:rFonts w:hint="eastAsia"/>
          <w:b/>
          <w:bCs/>
        </w:rPr>
        <w:t>报名网址：</w:t>
      </w:r>
      <w:r>
        <w:rPr>
          <w:rFonts w:hint="eastAsia"/>
        </w:rPr>
        <w:t>https://xkjs.uestc.edu.cn/home/competition/detail?competitionId=10512</w:t>
      </w:r>
    </w:p>
    <w:p w:rsidR="0023763C" w:rsidRDefault="000505D0">
      <w:pPr>
        <w:pStyle w:val="1"/>
        <w:snapToGrid w:val="0"/>
        <w:rPr>
          <w:b/>
          <w:szCs w:val="30"/>
        </w:rPr>
      </w:pPr>
      <w:bookmarkStart w:id="0" w:name="_Toc305"/>
      <w:bookmarkStart w:id="1" w:name="_Toc9782"/>
      <w:bookmarkStart w:id="2" w:name="_Toc32088"/>
      <w:bookmarkStart w:id="3" w:name="_Toc291060742"/>
      <w:bookmarkStart w:id="4" w:name="_Toc4406"/>
      <w:bookmarkStart w:id="5" w:name="_Toc418666289"/>
      <w:r>
        <w:rPr>
          <w:rFonts w:hint="eastAsia"/>
          <w:b/>
          <w:szCs w:val="30"/>
        </w:rPr>
        <w:lastRenderedPageBreak/>
        <w:t>数学建模与应用—数学魅力的体现</w:t>
      </w:r>
      <w:bookmarkEnd w:id="0"/>
      <w:bookmarkEnd w:id="1"/>
      <w:bookmarkEnd w:id="2"/>
      <w:bookmarkEnd w:id="3"/>
      <w:bookmarkEnd w:id="4"/>
      <w:bookmarkEnd w:id="5"/>
    </w:p>
    <w:p w:rsidR="0023763C" w:rsidRDefault="000505D0">
      <w:pPr>
        <w:adjustRightInd w:val="0"/>
        <w:snapToGrid w:val="0"/>
        <w:jc w:val="center"/>
        <w:rPr>
          <w:rFonts w:ascii="黑体" w:eastAsia="黑体" w:hAnsi="黑体"/>
          <w:sz w:val="32"/>
          <w:szCs w:val="32"/>
        </w:rPr>
      </w:pPr>
      <w:r>
        <w:rPr>
          <w:rFonts w:ascii="黑体" w:eastAsia="黑体" w:hAnsi="黑体" w:hint="eastAsia"/>
          <w:b/>
          <w:sz w:val="32"/>
          <w:szCs w:val="32"/>
        </w:rPr>
        <w:t>电子科技大学第二十五届数学建模竞赛通知</w:t>
      </w:r>
    </w:p>
    <w:p w:rsidR="0023763C" w:rsidRPr="004D57A7" w:rsidRDefault="000505D0">
      <w:pPr>
        <w:adjustRightInd w:val="0"/>
        <w:snapToGrid w:val="0"/>
        <w:spacing w:beforeLines="100" w:before="240"/>
        <w:ind w:firstLine="539"/>
        <w:rPr>
          <w:b/>
          <w:sz w:val="24"/>
          <w:szCs w:val="24"/>
        </w:rPr>
      </w:pPr>
      <w:r>
        <w:rPr>
          <w:rFonts w:hint="eastAsia"/>
          <w:sz w:val="24"/>
          <w:szCs w:val="24"/>
        </w:rPr>
        <w:t>在建设创新型国家的伟大征程中，国家和社会需要大量高素质具有创新意识和创新能力的人才。“四新”的教育教学改革正如火如荼地</w:t>
      </w:r>
      <w:bookmarkStart w:id="6" w:name="_GoBack"/>
      <w:bookmarkEnd w:id="6"/>
      <w:r>
        <w:rPr>
          <w:rFonts w:hint="eastAsia"/>
          <w:sz w:val="24"/>
          <w:szCs w:val="24"/>
        </w:rPr>
        <w:t>展开，</w:t>
      </w:r>
      <w:r>
        <w:rPr>
          <w:rFonts w:hint="eastAsia"/>
          <w:sz w:val="24"/>
          <w:szCs w:val="24"/>
        </w:rPr>
        <w:t>人工智能正在崛起，</w:t>
      </w:r>
      <w:r>
        <w:rPr>
          <w:rFonts w:hint="eastAsia"/>
          <w:sz w:val="24"/>
          <w:szCs w:val="24"/>
        </w:rPr>
        <w:t>数学教育的基础性与创新支撑作用日益凸显；探索和实践新的教育模式，培养学生具备良好的数学素养和创新意识及能力，尤为重要。</w:t>
      </w:r>
      <w:r w:rsidR="00FF12F0" w:rsidRPr="004D57A7">
        <w:rPr>
          <w:rFonts w:hint="eastAsia"/>
          <w:b/>
          <w:sz w:val="24"/>
          <w:szCs w:val="24"/>
        </w:rPr>
        <w:t>本次竞赛我们将与中兴通讯公司联合，将企业的一线前沿需求引入到我们</w:t>
      </w:r>
      <w:proofErr w:type="gramStart"/>
      <w:r w:rsidR="00FF12F0" w:rsidRPr="004D57A7">
        <w:rPr>
          <w:rFonts w:hint="eastAsia"/>
          <w:b/>
          <w:sz w:val="24"/>
          <w:szCs w:val="24"/>
        </w:rPr>
        <w:t>的</w:t>
      </w:r>
      <w:r w:rsidR="008F1C16" w:rsidRPr="004D57A7">
        <w:rPr>
          <w:rFonts w:hint="eastAsia"/>
          <w:b/>
          <w:sz w:val="24"/>
          <w:szCs w:val="24"/>
        </w:rPr>
        <w:t>科创活动</w:t>
      </w:r>
      <w:proofErr w:type="gramEnd"/>
      <w:r w:rsidR="008F1C16" w:rsidRPr="004D57A7">
        <w:rPr>
          <w:rFonts w:hint="eastAsia"/>
          <w:b/>
          <w:sz w:val="24"/>
          <w:szCs w:val="24"/>
        </w:rPr>
        <w:t>。</w:t>
      </w:r>
    </w:p>
    <w:p w:rsidR="0023763C" w:rsidRDefault="000505D0">
      <w:pPr>
        <w:adjustRightInd w:val="0"/>
        <w:snapToGrid w:val="0"/>
        <w:ind w:firstLine="540"/>
        <w:rPr>
          <w:sz w:val="24"/>
          <w:szCs w:val="24"/>
        </w:rPr>
      </w:pPr>
      <w:r>
        <w:rPr>
          <w:rFonts w:hint="eastAsia"/>
          <w:sz w:val="24"/>
          <w:szCs w:val="24"/>
        </w:rPr>
        <w:t>你是否思考过这样一些问题：</w:t>
      </w:r>
      <w:r>
        <w:rPr>
          <w:rFonts w:hint="eastAsia"/>
          <w:sz w:val="24"/>
          <w:szCs w:val="24"/>
        </w:rPr>
        <w:t xml:space="preserve"> </w:t>
      </w:r>
    </w:p>
    <w:p w:rsidR="0023763C" w:rsidRDefault="000505D0">
      <w:pPr>
        <w:adjustRightInd w:val="0"/>
        <w:snapToGrid w:val="0"/>
        <w:ind w:firstLineChars="200" w:firstLine="480"/>
        <w:jc w:val="left"/>
        <w:rPr>
          <w:sz w:val="24"/>
          <w:szCs w:val="24"/>
        </w:rPr>
      </w:pPr>
      <w:r>
        <w:rPr>
          <w:sz w:val="24"/>
          <w:szCs w:val="24"/>
        </w:rPr>
        <w:t xml:space="preserve"> “</w:t>
      </w:r>
      <w:r>
        <w:rPr>
          <w:sz w:val="24"/>
          <w:szCs w:val="24"/>
        </w:rPr>
        <w:t>我们能否复原已经破碎的东西</w:t>
      </w:r>
      <w:r>
        <w:rPr>
          <w:rFonts w:hint="eastAsia"/>
          <w:sz w:val="24"/>
          <w:szCs w:val="24"/>
        </w:rPr>
        <w:t>?</w:t>
      </w:r>
      <w:r>
        <w:rPr>
          <w:sz w:val="24"/>
          <w:szCs w:val="24"/>
        </w:rPr>
        <w:t>”</w:t>
      </w:r>
    </w:p>
    <w:p w:rsidR="0023763C" w:rsidRDefault="000505D0">
      <w:pPr>
        <w:adjustRightInd w:val="0"/>
        <w:snapToGrid w:val="0"/>
        <w:ind w:firstLineChars="200" w:firstLine="480"/>
        <w:jc w:val="left"/>
        <w:rPr>
          <w:sz w:val="24"/>
          <w:szCs w:val="24"/>
        </w:rPr>
      </w:pPr>
      <w:r>
        <w:rPr>
          <w:sz w:val="24"/>
          <w:szCs w:val="24"/>
        </w:rPr>
        <w:t>“</w:t>
      </w:r>
      <w:r>
        <w:rPr>
          <w:rFonts w:hint="eastAsia"/>
          <w:sz w:val="24"/>
          <w:szCs w:val="24"/>
        </w:rPr>
        <w:t>人工智能的数学本质是什么？</w:t>
      </w:r>
      <w:proofErr w:type="spellStart"/>
      <w:r>
        <w:rPr>
          <w:rFonts w:hint="eastAsia"/>
          <w:sz w:val="24"/>
          <w:szCs w:val="24"/>
        </w:rPr>
        <w:t>chatGPT</w:t>
      </w:r>
      <w:proofErr w:type="spellEnd"/>
      <w:r>
        <w:rPr>
          <w:rFonts w:hint="eastAsia"/>
          <w:sz w:val="24"/>
          <w:szCs w:val="24"/>
        </w:rPr>
        <w:t>能产生情感吗？</w:t>
      </w:r>
      <w:r>
        <w:rPr>
          <w:sz w:val="24"/>
          <w:szCs w:val="24"/>
        </w:rPr>
        <w:t>”</w:t>
      </w:r>
    </w:p>
    <w:p w:rsidR="0023763C" w:rsidRDefault="000505D0">
      <w:pPr>
        <w:adjustRightInd w:val="0"/>
        <w:snapToGrid w:val="0"/>
        <w:ind w:firstLineChars="200" w:firstLine="480"/>
        <w:jc w:val="left"/>
        <w:rPr>
          <w:sz w:val="24"/>
          <w:szCs w:val="24"/>
        </w:rPr>
      </w:pPr>
      <w:r>
        <w:rPr>
          <w:sz w:val="24"/>
          <w:szCs w:val="24"/>
        </w:rPr>
        <w:t>“</w:t>
      </w:r>
      <w:r>
        <w:rPr>
          <w:rFonts w:hint="eastAsia"/>
          <w:sz w:val="24"/>
          <w:szCs w:val="24"/>
        </w:rPr>
        <w:t>想有一个完美的身材，会用到数学吗？</w:t>
      </w:r>
      <w:r>
        <w:rPr>
          <w:sz w:val="24"/>
          <w:szCs w:val="24"/>
        </w:rPr>
        <w:t>”</w:t>
      </w:r>
    </w:p>
    <w:p w:rsidR="0023763C" w:rsidRDefault="000505D0">
      <w:pPr>
        <w:adjustRightInd w:val="0"/>
        <w:snapToGrid w:val="0"/>
        <w:ind w:firstLineChars="200" w:firstLine="480"/>
        <w:jc w:val="left"/>
        <w:rPr>
          <w:sz w:val="24"/>
          <w:szCs w:val="24"/>
        </w:rPr>
      </w:pPr>
      <w:r>
        <w:rPr>
          <w:sz w:val="24"/>
          <w:szCs w:val="24"/>
        </w:rPr>
        <w:t>“</w:t>
      </w:r>
      <w:r>
        <w:rPr>
          <w:rFonts w:hint="eastAsia"/>
          <w:sz w:val="24"/>
          <w:szCs w:val="24"/>
        </w:rPr>
        <w:t>在绿色能源的推广中，我们应该制定怎么样的电动汽车发展战略？”</w:t>
      </w:r>
    </w:p>
    <w:p w:rsidR="0023763C" w:rsidRDefault="000505D0">
      <w:pPr>
        <w:adjustRightInd w:val="0"/>
        <w:snapToGrid w:val="0"/>
        <w:ind w:firstLineChars="200" w:firstLine="480"/>
        <w:jc w:val="left"/>
        <w:rPr>
          <w:sz w:val="24"/>
          <w:szCs w:val="24"/>
        </w:rPr>
      </w:pPr>
      <w:r>
        <w:rPr>
          <w:sz w:val="24"/>
          <w:szCs w:val="24"/>
        </w:rPr>
        <w:t>“</w:t>
      </w:r>
      <w:r>
        <w:rPr>
          <w:rFonts w:hint="eastAsia"/>
          <w:sz w:val="24"/>
          <w:szCs w:val="24"/>
        </w:rPr>
        <w:t>互联网经济时代，</w:t>
      </w:r>
      <w:r>
        <w:rPr>
          <w:rFonts w:hint="eastAsia"/>
          <w:sz w:val="24"/>
          <w:szCs w:val="24"/>
        </w:rPr>
        <w:t>5G</w:t>
      </w:r>
      <w:r>
        <w:rPr>
          <w:rFonts w:hint="eastAsia"/>
          <w:sz w:val="24"/>
          <w:szCs w:val="24"/>
        </w:rPr>
        <w:t>的应用，拍照还能赚钱？”</w:t>
      </w:r>
    </w:p>
    <w:p w:rsidR="0023763C" w:rsidRDefault="000505D0">
      <w:pPr>
        <w:adjustRightInd w:val="0"/>
        <w:snapToGrid w:val="0"/>
        <w:ind w:firstLineChars="200" w:firstLine="480"/>
        <w:jc w:val="left"/>
        <w:rPr>
          <w:sz w:val="24"/>
          <w:szCs w:val="24"/>
        </w:rPr>
      </w:pPr>
      <w:r>
        <w:rPr>
          <w:rFonts w:hint="eastAsia"/>
          <w:sz w:val="24"/>
          <w:szCs w:val="24"/>
        </w:rPr>
        <w:t>“人工智能能辅助我们培养创新力，甚至</w:t>
      </w:r>
      <w:r>
        <w:rPr>
          <w:rFonts w:hint="eastAsia"/>
          <w:sz w:val="24"/>
          <w:szCs w:val="24"/>
        </w:rPr>
        <w:t>AI</w:t>
      </w:r>
      <w:r>
        <w:rPr>
          <w:rFonts w:hint="eastAsia"/>
          <w:sz w:val="24"/>
          <w:szCs w:val="24"/>
        </w:rPr>
        <w:t>自己能进行创新吗？”</w:t>
      </w:r>
    </w:p>
    <w:p w:rsidR="0023763C" w:rsidRDefault="000505D0" w:rsidP="00F90272">
      <w:pPr>
        <w:widowControl/>
        <w:ind w:firstLineChars="149" w:firstLine="358"/>
        <w:jc w:val="left"/>
        <w:rPr>
          <w:sz w:val="24"/>
          <w:szCs w:val="24"/>
        </w:rPr>
      </w:pPr>
      <w:r>
        <w:rPr>
          <w:rFonts w:ascii="CIDFont" w:eastAsia="CIDFont" w:hAnsi="CIDFont" w:cs="CIDFont"/>
          <w:color w:val="000000"/>
          <w:kern w:val="0"/>
          <w:sz w:val="24"/>
          <w:szCs w:val="24"/>
          <w:lang w:bidi="ar"/>
        </w:rPr>
        <w:t xml:space="preserve"> </w:t>
      </w:r>
      <w:r>
        <w:rPr>
          <w:rFonts w:hint="eastAsia"/>
          <w:sz w:val="24"/>
          <w:szCs w:val="24"/>
        </w:rPr>
        <w:t>数学建模为你打开了一扇创新的窗户，从书本引向充满新奇和奥秘的数学应用世界。数学建模活动成为了思维训练和数学基本素质和应用能力培养的一座桥梁。</w:t>
      </w:r>
    </w:p>
    <w:p w:rsidR="0023763C" w:rsidRDefault="000505D0">
      <w:pPr>
        <w:adjustRightInd w:val="0"/>
        <w:snapToGrid w:val="0"/>
        <w:ind w:firstLineChars="200" w:firstLine="480"/>
        <w:jc w:val="left"/>
        <w:rPr>
          <w:sz w:val="24"/>
          <w:szCs w:val="24"/>
        </w:rPr>
      </w:pPr>
      <w:r>
        <w:rPr>
          <w:rFonts w:hint="eastAsia"/>
          <w:sz w:val="24"/>
          <w:szCs w:val="24"/>
        </w:rPr>
        <w:t>关于数学的应用你想了解更多吗？你想体会日夜鏖战，三人合作完成一篇科技论文的兴奋与成功的喜悦吗？你想参加</w:t>
      </w:r>
      <w:r>
        <w:rPr>
          <w:rFonts w:hint="eastAsia"/>
          <w:b/>
          <w:sz w:val="24"/>
          <w:szCs w:val="24"/>
        </w:rPr>
        <w:t>全国</w:t>
      </w:r>
      <w:r>
        <w:rPr>
          <w:rFonts w:hint="eastAsia"/>
          <w:b/>
          <w:sz w:val="24"/>
          <w:szCs w:val="24"/>
        </w:rPr>
        <w:t>(</w:t>
      </w:r>
      <w:r>
        <w:rPr>
          <w:rFonts w:hint="eastAsia"/>
          <w:b/>
          <w:sz w:val="24"/>
          <w:szCs w:val="24"/>
        </w:rPr>
        <w:t>美国</w:t>
      </w:r>
      <w:r>
        <w:rPr>
          <w:rFonts w:hint="eastAsia"/>
          <w:b/>
          <w:sz w:val="24"/>
          <w:szCs w:val="24"/>
        </w:rPr>
        <w:t>)</w:t>
      </w:r>
      <w:r>
        <w:rPr>
          <w:rFonts w:hint="eastAsia"/>
          <w:b/>
          <w:sz w:val="24"/>
          <w:szCs w:val="24"/>
        </w:rPr>
        <w:t>大学生数学建模竞赛</w:t>
      </w:r>
      <w:r>
        <w:rPr>
          <w:rFonts w:hint="eastAsia"/>
          <w:sz w:val="24"/>
          <w:szCs w:val="24"/>
        </w:rPr>
        <w:t>吗？</w:t>
      </w:r>
    </w:p>
    <w:p w:rsidR="0023763C" w:rsidRDefault="000505D0">
      <w:pPr>
        <w:adjustRightInd w:val="0"/>
        <w:snapToGrid w:val="0"/>
        <w:ind w:firstLineChars="200" w:firstLine="480"/>
        <w:jc w:val="left"/>
        <w:rPr>
          <w:sz w:val="24"/>
          <w:szCs w:val="24"/>
        </w:rPr>
      </w:pPr>
      <w:r>
        <w:rPr>
          <w:rFonts w:hint="eastAsia"/>
          <w:sz w:val="24"/>
          <w:szCs w:val="24"/>
        </w:rPr>
        <w:t>电子科技大学数学建模科技创新活动</w:t>
      </w:r>
      <w:r w:rsidR="00107D8E">
        <w:rPr>
          <w:rFonts w:hint="eastAsia"/>
          <w:sz w:val="24"/>
          <w:szCs w:val="24"/>
        </w:rPr>
        <w:t>与中兴通讯公司联合，</w:t>
      </w:r>
      <w:r>
        <w:rPr>
          <w:rFonts w:hint="eastAsia"/>
          <w:sz w:val="24"/>
          <w:szCs w:val="24"/>
        </w:rPr>
        <w:t>为你提供了展示自己的平台。我校第二十五届数学建模竞赛即将举办，这是一个身临其境的机会，一个进入集训与参赛的机会，千万不要错失良机。</w:t>
      </w:r>
    </w:p>
    <w:p w:rsidR="0023763C" w:rsidRDefault="000505D0">
      <w:pPr>
        <w:adjustRightInd w:val="0"/>
        <w:snapToGrid w:val="0"/>
        <w:spacing w:beforeLines="50" w:before="120"/>
        <w:ind w:firstLineChars="150" w:firstLine="360"/>
        <w:jc w:val="left"/>
        <w:rPr>
          <w:sz w:val="24"/>
          <w:szCs w:val="24"/>
        </w:rPr>
      </w:pPr>
      <w:r>
        <w:rPr>
          <w:rFonts w:hint="eastAsia"/>
          <w:sz w:val="24"/>
          <w:szCs w:val="24"/>
        </w:rPr>
        <w:t>竞赛时间：</w:t>
      </w:r>
      <w:r>
        <w:rPr>
          <w:rFonts w:hint="eastAsia"/>
          <w:sz w:val="24"/>
          <w:szCs w:val="24"/>
        </w:rPr>
        <w:t>5</w:t>
      </w:r>
      <w:r>
        <w:rPr>
          <w:rFonts w:hint="eastAsia"/>
          <w:sz w:val="24"/>
          <w:szCs w:val="24"/>
        </w:rPr>
        <w:t>月</w:t>
      </w:r>
      <w:r>
        <w:rPr>
          <w:rFonts w:hint="eastAsia"/>
          <w:sz w:val="24"/>
          <w:szCs w:val="24"/>
        </w:rPr>
        <w:t>15</w:t>
      </w:r>
      <w:r>
        <w:rPr>
          <w:rFonts w:hint="eastAsia"/>
          <w:sz w:val="24"/>
          <w:szCs w:val="24"/>
        </w:rPr>
        <w:t>日（星期四）下午</w:t>
      </w:r>
      <w:r>
        <w:rPr>
          <w:rFonts w:hint="eastAsia"/>
          <w:sz w:val="24"/>
          <w:szCs w:val="24"/>
        </w:rPr>
        <w:t>16</w:t>
      </w:r>
      <w:r>
        <w:rPr>
          <w:rFonts w:hint="eastAsia"/>
          <w:sz w:val="24"/>
          <w:szCs w:val="24"/>
        </w:rPr>
        <w:t>：</w:t>
      </w:r>
      <w:r>
        <w:rPr>
          <w:rFonts w:hint="eastAsia"/>
          <w:sz w:val="24"/>
          <w:szCs w:val="24"/>
        </w:rPr>
        <w:t>00</w:t>
      </w:r>
      <w:r>
        <w:rPr>
          <w:rFonts w:hint="eastAsia"/>
          <w:sz w:val="24"/>
          <w:szCs w:val="24"/>
        </w:rPr>
        <w:t>发题，</w:t>
      </w:r>
    </w:p>
    <w:p w:rsidR="0023763C" w:rsidRDefault="000505D0">
      <w:pPr>
        <w:adjustRightInd w:val="0"/>
        <w:snapToGrid w:val="0"/>
        <w:ind w:firstLineChars="658" w:firstLine="1579"/>
        <w:jc w:val="left"/>
        <w:rPr>
          <w:sz w:val="24"/>
          <w:szCs w:val="24"/>
        </w:rPr>
      </w:pPr>
      <w:r>
        <w:rPr>
          <w:rFonts w:hint="eastAsia"/>
          <w:sz w:val="24"/>
          <w:szCs w:val="24"/>
        </w:rPr>
        <w:t>5</w:t>
      </w:r>
      <w:r>
        <w:rPr>
          <w:rFonts w:hint="eastAsia"/>
          <w:sz w:val="24"/>
          <w:szCs w:val="24"/>
        </w:rPr>
        <w:t>月</w:t>
      </w:r>
      <w:r>
        <w:rPr>
          <w:rFonts w:hint="eastAsia"/>
          <w:sz w:val="24"/>
          <w:szCs w:val="24"/>
        </w:rPr>
        <w:t>18</w:t>
      </w:r>
      <w:r>
        <w:rPr>
          <w:rFonts w:hint="eastAsia"/>
          <w:sz w:val="24"/>
          <w:szCs w:val="24"/>
        </w:rPr>
        <w:t>日（星期天）晚上</w:t>
      </w:r>
      <w:r>
        <w:rPr>
          <w:rFonts w:hint="eastAsia"/>
          <w:sz w:val="24"/>
          <w:szCs w:val="24"/>
        </w:rPr>
        <w:t>22</w:t>
      </w:r>
      <w:r>
        <w:rPr>
          <w:rFonts w:hint="eastAsia"/>
          <w:sz w:val="24"/>
          <w:szCs w:val="24"/>
        </w:rPr>
        <w:t>：</w:t>
      </w:r>
      <w:r>
        <w:rPr>
          <w:rFonts w:hint="eastAsia"/>
          <w:sz w:val="24"/>
          <w:szCs w:val="24"/>
        </w:rPr>
        <w:t>00</w:t>
      </w:r>
      <w:r>
        <w:rPr>
          <w:rFonts w:hint="eastAsia"/>
          <w:sz w:val="24"/>
          <w:szCs w:val="24"/>
        </w:rPr>
        <w:t>收题。</w:t>
      </w:r>
    </w:p>
    <w:p w:rsidR="0023763C" w:rsidRDefault="000505D0">
      <w:pPr>
        <w:snapToGrid w:val="0"/>
        <w:ind w:firstLineChars="150" w:firstLine="360"/>
        <w:jc w:val="left"/>
        <w:rPr>
          <w:sz w:val="24"/>
          <w:szCs w:val="24"/>
        </w:rPr>
      </w:pPr>
      <w:r>
        <w:rPr>
          <w:rFonts w:hint="eastAsia"/>
          <w:sz w:val="24"/>
          <w:szCs w:val="24"/>
        </w:rPr>
        <w:t>报名方式：</w:t>
      </w:r>
      <w:r w:rsidR="00107D8E">
        <w:rPr>
          <w:rFonts w:hint="eastAsia"/>
          <w:sz w:val="24"/>
          <w:szCs w:val="24"/>
        </w:rPr>
        <w:t>在线</w:t>
      </w:r>
    </w:p>
    <w:p w:rsidR="0023763C" w:rsidRDefault="00107D8E">
      <w:pPr>
        <w:snapToGrid w:val="0"/>
        <w:ind w:firstLineChars="150" w:firstLine="360"/>
        <w:jc w:val="left"/>
        <w:rPr>
          <w:sz w:val="24"/>
          <w:szCs w:val="24"/>
        </w:rPr>
      </w:pPr>
      <w:r>
        <w:rPr>
          <w:rFonts w:hint="eastAsia"/>
          <w:sz w:val="24"/>
          <w:szCs w:val="24"/>
        </w:rPr>
        <w:t>报名</w:t>
      </w:r>
      <w:r w:rsidR="000505D0">
        <w:rPr>
          <w:rFonts w:hint="eastAsia"/>
          <w:sz w:val="24"/>
          <w:szCs w:val="24"/>
        </w:rPr>
        <w:t>网站</w:t>
      </w:r>
      <w:r w:rsidR="000505D0">
        <w:rPr>
          <w:rFonts w:hint="eastAsia"/>
          <w:sz w:val="24"/>
          <w:szCs w:val="24"/>
        </w:rPr>
        <w:t>：</w:t>
      </w:r>
      <w:r w:rsidR="000505D0">
        <w:rPr>
          <w:rFonts w:hint="eastAsia"/>
          <w:sz w:val="24"/>
          <w:szCs w:val="24"/>
        </w:rPr>
        <w:t>h</w:t>
      </w:r>
      <w:r w:rsidR="000505D0">
        <w:rPr>
          <w:rFonts w:hint="eastAsia"/>
          <w:sz w:val="24"/>
          <w:szCs w:val="24"/>
        </w:rPr>
        <w:t>ttps://xkjs.uestc.edu.cn/home/competition/deta</w:t>
      </w:r>
      <w:r w:rsidR="000505D0">
        <w:rPr>
          <w:rFonts w:hint="eastAsia"/>
          <w:sz w:val="24"/>
          <w:szCs w:val="24"/>
        </w:rPr>
        <w:t>il?competitionId=10512</w:t>
      </w:r>
    </w:p>
    <w:p w:rsidR="0023763C" w:rsidRDefault="000505D0">
      <w:pPr>
        <w:snapToGrid w:val="0"/>
        <w:ind w:firstLineChars="150" w:firstLine="360"/>
        <w:jc w:val="left"/>
        <w:rPr>
          <w:sz w:val="24"/>
          <w:szCs w:val="24"/>
        </w:rPr>
      </w:pPr>
      <w:r>
        <w:rPr>
          <w:rFonts w:hint="eastAsia"/>
          <w:sz w:val="24"/>
          <w:szCs w:val="24"/>
        </w:rPr>
        <w:t>用学校统一</w:t>
      </w:r>
      <w:proofErr w:type="gramStart"/>
      <w:r>
        <w:rPr>
          <w:rFonts w:hint="eastAsia"/>
          <w:sz w:val="24"/>
          <w:szCs w:val="24"/>
        </w:rPr>
        <w:t>帐号</w:t>
      </w:r>
      <w:proofErr w:type="gramEnd"/>
      <w:r>
        <w:rPr>
          <w:rFonts w:hint="eastAsia"/>
          <w:sz w:val="24"/>
          <w:szCs w:val="24"/>
        </w:rPr>
        <w:t>登陆后选择相应的竞赛。</w:t>
      </w:r>
    </w:p>
    <w:p w:rsidR="0023763C" w:rsidRDefault="000505D0">
      <w:pPr>
        <w:pStyle w:val="a6"/>
        <w:snapToGrid w:val="0"/>
        <w:spacing w:beforeLines="100" w:before="240"/>
        <w:ind w:firstLine="437"/>
        <w:jc w:val="left"/>
        <w:rPr>
          <w:b/>
          <w:sz w:val="24"/>
          <w:szCs w:val="24"/>
        </w:rPr>
      </w:pPr>
      <w:r>
        <w:rPr>
          <w:rFonts w:hint="eastAsia"/>
          <w:b/>
          <w:sz w:val="24"/>
          <w:szCs w:val="24"/>
        </w:rPr>
        <w:t>赛前讲座：清水河校区</w:t>
      </w:r>
    </w:p>
    <w:p w:rsidR="0023763C" w:rsidRDefault="000505D0">
      <w:pPr>
        <w:pStyle w:val="a6"/>
        <w:numPr>
          <w:ilvl w:val="0"/>
          <w:numId w:val="1"/>
        </w:numPr>
        <w:snapToGrid w:val="0"/>
        <w:spacing w:beforeLines="50" w:before="120"/>
        <w:jc w:val="left"/>
        <w:rPr>
          <w:b/>
          <w:sz w:val="24"/>
          <w:szCs w:val="24"/>
        </w:rPr>
      </w:pPr>
      <w:r>
        <w:rPr>
          <w:rFonts w:hint="eastAsia"/>
          <w:sz w:val="24"/>
          <w:szCs w:val="24"/>
        </w:rPr>
        <w:t>覃思义</w:t>
      </w:r>
      <w:r>
        <w:rPr>
          <w:rFonts w:hint="eastAsia"/>
          <w:sz w:val="24"/>
          <w:szCs w:val="24"/>
        </w:rPr>
        <w:t xml:space="preserve"> </w:t>
      </w:r>
      <w:r>
        <w:rPr>
          <w:rFonts w:hint="eastAsia"/>
          <w:sz w:val="24"/>
          <w:szCs w:val="24"/>
        </w:rPr>
        <w:t>主讲</w:t>
      </w:r>
      <w:r>
        <w:rPr>
          <w:rFonts w:hint="eastAsia"/>
          <w:sz w:val="24"/>
          <w:szCs w:val="24"/>
        </w:rPr>
        <w:t>:</w:t>
      </w:r>
      <w:r>
        <w:rPr>
          <w:rFonts w:hint="eastAsia"/>
          <w:sz w:val="24"/>
          <w:szCs w:val="24"/>
        </w:rPr>
        <w:t>《如何参加数学建模竞赛》</w:t>
      </w:r>
      <w:r>
        <w:rPr>
          <w:rFonts w:hint="eastAsia"/>
          <w:b/>
          <w:sz w:val="24"/>
          <w:szCs w:val="24"/>
        </w:rPr>
        <w:t xml:space="preserve"> </w:t>
      </w:r>
    </w:p>
    <w:p w:rsidR="0023763C" w:rsidRDefault="000505D0">
      <w:pPr>
        <w:pStyle w:val="a6"/>
        <w:snapToGrid w:val="0"/>
        <w:jc w:val="left"/>
        <w:rPr>
          <w:sz w:val="24"/>
          <w:szCs w:val="24"/>
        </w:rPr>
      </w:pPr>
      <w:r>
        <w:rPr>
          <w:rFonts w:hint="eastAsia"/>
          <w:sz w:val="24"/>
          <w:szCs w:val="24"/>
        </w:rPr>
        <w:t>时间：</w:t>
      </w:r>
      <w:r>
        <w:rPr>
          <w:rFonts w:hint="eastAsia"/>
          <w:sz w:val="24"/>
          <w:szCs w:val="24"/>
        </w:rPr>
        <w:t>5</w:t>
      </w:r>
      <w:r>
        <w:rPr>
          <w:rFonts w:hint="eastAsia"/>
          <w:sz w:val="24"/>
          <w:szCs w:val="24"/>
        </w:rPr>
        <w:t>月</w:t>
      </w:r>
      <w:r>
        <w:rPr>
          <w:rFonts w:hint="eastAsia"/>
          <w:sz w:val="24"/>
          <w:szCs w:val="24"/>
        </w:rPr>
        <w:t>11</w:t>
      </w:r>
      <w:r>
        <w:rPr>
          <w:rFonts w:hint="eastAsia"/>
          <w:sz w:val="24"/>
          <w:szCs w:val="24"/>
        </w:rPr>
        <w:t>日</w:t>
      </w:r>
      <w:r>
        <w:rPr>
          <w:rFonts w:hint="eastAsia"/>
          <w:sz w:val="24"/>
          <w:szCs w:val="24"/>
        </w:rPr>
        <w:t>(</w:t>
      </w:r>
      <w:r>
        <w:rPr>
          <w:rFonts w:hint="eastAsia"/>
          <w:sz w:val="24"/>
          <w:szCs w:val="24"/>
        </w:rPr>
        <w:t>星期日</w:t>
      </w:r>
      <w:r>
        <w:rPr>
          <w:rFonts w:hint="eastAsia"/>
          <w:sz w:val="24"/>
          <w:szCs w:val="24"/>
        </w:rPr>
        <w:t xml:space="preserve">) </w:t>
      </w:r>
      <w:r>
        <w:rPr>
          <w:rFonts w:hint="eastAsia"/>
          <w:sz w:val="24"/>
          <w:szCs w:val="24"/>
        </w:rPr>
        <w:t>晚</w:t>
      </w:r>
      <w:r>
        <w:rPr>
          <w:rFonts w:hint="eastAsia"/>
          <w:sz w:val="24"/>
          <w:szCs w:val="24"/>
        </w:rPr>
        <w:t>19</w:t>
      </w:r>
      <w:r>
        <w:rPr>
          <w:rFonts w:hint="eastAsia"/>
          <w:sz w:val="24"/>
          <w:szCs w:val="24"/>
        </w:rPr>
        <w:t>：</w:t>
      </w:r>
      <w:r>
        <w:rPr>
          <w:rFonts w:hint="eastAsia"/>
          <w:sz w:val="24"/>
          <w:szCs w:val="24"/>
        </w:rPr>
        <w:t>00~20</w:t>
      </w:r>
      <w:r>
        <w:rPr>
          <w:rFonts w:hint="eastAsia"/>
          <w:sz w:val="24"/>
          <w:szCs w:val="24"/>
        </w:rPr>
        <w:t>：</w:t>
      </w:r>
      <w:r>
        <w:rPr>
          <w:rFonts w:hint="eastAsia"/>
          <w:sz w:val="24"/>
          <w:szCs w:val="24"/>
        </w:rPr>
        <w:t xml:space="preserve">30 </w:t>
      </w:r>
    </w:p>
    <w:p w:rsidR="0023763C" w:rsidRDefault="000505D0">
      <w:pPr>
        <w:pStyle w:val="a6"/>
        <w:snapToGrid w:val="0"/>
        <w:jc w:val="left"/>
        <w:rPr>
          <w:sz w:val="24"/>
          <w:szCs w:val="24"/>
        </w:rPr>
      </w:pPr>
      <w:r>
        <w:rPr>
          <w:rFonts w:hint="eastAsia"/>
          <w:sz w:val="24"/>
          <w:szCs w:val="24"/>
        </w:rPr>
        <w:t>地点：</w:t>
      </w:r>
      <w:r>
        <w:rPr>
          <w:rFonts w:hint="eastAsia"/>
          <w:sz w:val="24"/>
          <w:szCs w:val="24"/>
        </w:rPr>
        <w:t>品</w:t>
      </w:r>
      <w:r>
        <w:rPr>
          <w:rFonts w:hint="eastAsia"/>
          <w:sz w:val="24"/>
          <w:szCs w:val="24"/>
        </w:rPr>
        <w:t>A107</w:t>
      </w:r>
    </w:p>
    <w:p w:rsidR="0023763C" w:rsidRDefault="000505D0">
      <w:pPr>
        <w:pStyle w:val="a6"/>
        <w:numPr>
          <w:ilvl w:val="0"/>
          <w:numId w:val="1"/>
        </w:numPr>
        <w:snapToGrid w:val="0"/>
        <w:jc w:val="left"/>
        <w:rPr>
          <w:sz w:val="24"/>
          <w:szCs w:val="24"/>
        </w:rPr>
      </w:pPr>
      <w:proofErr w:type="gramStart"/>
      <w:r>
        <w:rPr>
          <w:rFonts w:hint="eastAsia"/>
          <w:sz w:val="24"/>
          <w:szCs w:val="24"/>
        </w:rPr>
        <w:t>李明奇</w:t>
      </w:r>
      <w:proofErr w:type="gramEnd"/>
      <w:r>
        <w:rPr>
          <w:rFonts w:hint="eastAsia"/>
          <w:sz w:val="24"/>
          <w:szCs w:val="24"/>
        </w:rPr>
        <w:t xml:space="preserve"> </w:t>
      </w:r>
      <w:r>
        <w:rPr>
          <w:rFonts w:hint="eastAsia"/>
          <w:sz w:val="24"/>
          <w:szCs w:val="24"/>
        </w:rPr>
        <w:t>主讲</w:t>
      </w:r>
      <w:r>
        <w:rPr>
          <w:rFonts w:hint="eastAsia"/>
          <w:sz w:val="24"/>
          <w:szCs w:val="24"/>
        </w:rPr>
        <w:t>:</w:t>
      </w:r>
      <w:r>
        <w:rPr>
          <w:rFonts w:hint="eastAsia"/>
          <w:sz w:val="24"/>
          <w:szCs w:val="24"/>
        </w:rPr>
        <w:t>《数学建模概论》</w:t>
      </w:r>
      <w:r>
        <w:rPr>
          <w:rFonts w:hint="eastAsia"/>
          <w:sz w:val="24"/>
          <w:szCs w:val="24"/>
        </w:rPr>
        <w:t xml:space="preserve"> </w:t>
      </w:r>
    </w:p>
    <w:p w:rsidR="0023763C" w:rsidRDefault="000505D0">
      <w:pPr>
        <w:pStyle w:val="a6"/>
        <w:snapToGrid w:val="0"/>
        <w:jc w:val="left"/>
        <w:rPr>
          <w:sz w:val="24"/>
          <w:szCs w:val="24"/>
        </w:rPr>
      </w:pPr>
      <w:r>
        <w:rPr>
          <w:rFonts w:hint="eastAsia"/>
          <w:sz w:val="24"/>
          <w:szCs w:val="24"/>
        </w:rPr>
        <w:t>时间：</w:t>
      </w:r>
      <w:r>
        <w:rPr>
          <w:rFonts w:hint="eastAsia"/>
          <w:sz w:val="24"/>
          <w:szCs w:val="24"/>
        </w:rPr>
        <w:t>5</w:t>
      </w:r>
      <w:r>
        <w:rPr>
          <w:rFonts w:hint="eastAsia"/>
          <w:sz w:val="24"/>
          <w:szCs w:val="24"/>
        </w:rPr>
        <w:t>月</w:t>
      </w:r>
      <w:r>
        <w:rPr>
          <w:rFonts w:hint="eastAsia"/>
          <w:sz w:val="24"/>
          <w:szCs w:val="24"/>
        </w:rPr>
        <w:t>11</w:t>
      </w:r>
      <w:r>
        <w:rPr>
          <w:rFonts w:hint="eastAsia"/>
          <w:sz w:val="24"/>
          <w:szCs w:val="24"/>
        </w:rPr>
        <w:t>日</w:t>
      </w:r>
      <w:r>
        <w:rPr>
          <w:rFonts w:hint="eastAsia"/>
          <w:sz w:val="24"/>
          <w:szCs w:val="24"/>
        </w:rPr>
        <w:t>(</w:t>
      </w:r>
      <w:r>
        <w:rPr>
          <w:rFonts w:hint="eastAsia"/>
          <w:sz w:val="24"/>
          <w:szCs w:val="24"/>
        </w:rPr>
        <w:t>星期日</w:t>
      </w:r>
      <w:r>
        <w:rPr>
          <w:rFonts w:hint="eastAsia"/>
          <w:sz w:val="24"/>
          <w:szCs w:val="24"/>
        </w:rPr>
        <w:t>)</w:t>
      </w:r>
      <w:r>
        <w:rPr>
          <w:rFonts w:hint="eastAsia"/>
          <w:sz w:val="24"/>
          <w:szCs w:val="24"/>
        </w:rPr>
        <w:t>晚</w:t>
      </w:r>
      <w:r>
        <w:rPr>
          <w:rFonts w:hint="eastAsia"/>
          <w:sz w:val="24"/>
          <w:szCs w:val="24"/>
        </w:rPr>
        <w:t>20</w:t>
      </w:r>
      <w:r>
        <w:rPr>
          <w:rFonts w:hint="eastAsia"/>
          <w:sz w:val="24"/>
          <w:szCs w:val="24"/>
        </w:rPr>
        <w:t>：</w:t>
      </w:r>
      <w:r>
        <w:rPr>
          <w:rFonts w:hint="eastAsia"/>
          <w:sz w:val="24"/>
          <w:szCs w:val="24"/>
        </w:rPr>
        <w:t>40~22</w:t>
      </w:r>
      <w:r>
        <w:rPr>
          <w:rFonts w:hint="eastAsia"/>
          <w:sz w:val="24"/>
          <w:szCs w:val="24"/>
        </w:rPr>
        <w:t>：</w:t>
      </w:r>
      <w:r>
        <w:rPr>
          <w:rFonts w:hint="eastAsia"/>
          <w:sz w:val="24"/>
          <w:szCs w:val="24"/>
        </w:rPr>
        <w:t xml:space="preserve">00  </w:t>
      </w:r>
    </w:p>
    <w:p w:rsidR="0023763C" w:rsidRDefault="000505D0">
      <w:pPr>
        <w:pStyle w:val="a6"/>
        <w:snapToGrid w:val="0"/>
        <w:jc w:val="left"/>
        <w:rPr>
          <w:sz w:val="24"/>
          <w:szCs w:val="24"/>
        </w:rPr>
      </w:pPr>
      <w:r>
        <w:rPr>
          <w:rFonts w:hint="eastAsia"/>
          <w:sz w:val="24"/>
          <w:szCs w:val="24"/>
        </w:rPr>
        <w:t>地点：</w:t>
      </w:r>
      <w:r>
        <w:rPr>
          <w:rFonts w:hint="eastAsia"/>
          <w:sz w:val="24"/>
          <w:szCs w:val="24"/>
        </w:rPr>
        <w:t>品</w:t>
      </w:r>
      <w:r>
        <w:rPr>
          <w:rFonts w:hint="eastAsia"/>
          <w:sz w:val="24"/>
          <w:szCs w:val="24"/>
        </w:rPr>
        <w:t>A107</w:t>
      </w:r>
    </w:p>
    <w:p w:rsidR="0023763C" w:rsidRDefault="000505D0">
      <w:pPr>
        <w:pStyle w:val="a6"/>
        <w:snapToGrid w:val="0"/>
        <w:jc w:val="right"/>
        <w:rPr>
          <w:rFonts w:ascii="宋体" w:hAnsi="宋体"/>
          <w:sz w:val="24"/>
          <w:szCs w:val="24"/>
        </w:rPr>
      </w:pPr>
      <w:r>
        <w:rPr>
          <w:rFonts w:hint="eastAsia"/>
          <w:sz w:val="24"/>
          <w:szCs w:val="24"/>
        </w:rPr>
        <w:t>教务处</w:t>
      </w:r>
      <w:r>
        <w:rPr>
          <w:rFonts w:hint="eastAsia"/>
          <w:sz w:val="24"/>
          <w:szCs w:val="24"/>
        </w:rPr>
        <w:t xml:space="preserve"> </w:t>
      </w:r>
      <w:r>
        <w:rPr>
          <w:rFonts w:hint="eastAsia"/>
          <w:sz w:val="24"/>
          <w:szCs w:val="24"/>
        </w:rPr>
        <w:t>研究生院</w:t>
      </w:r>
      <w:r>
        <w:rPr>
          <w:rFonts w:hint="eastAsia"/>
          <w:sz w:val="24"/>
          <w:szCs w:val="24"/>
        </w:rPr>
        <w:t xml:space="preserve"> </w:t>
      </w:r>
      <w:r>
        <w:rPr>
          <w:rFonts w:hint="eastAsia"/>
          <w:sz w:val="24"/>
          <w:szCs w:val="24"/>
        </w:rPr>
        <w:t>学生工作部</w:t>
      </w:r>
      <w:r>
        <w:rPr>
          <w:sz w:val="24"/>
          <w:szCs w:val="24"/>
        </w:rPr>
        <w:t xml:space="preserve"> </w:t>
      </w:r>
      <w:r>
        <w:rPr>
          <w:rFonts w:ascii="宋体" w:hAnsi="宋体" w:hint="eastAsia"/>
          <w:sz w:val="24"/>
          <w:szCs w:val="24"/>
        </w:rPr>
        <w:t>数学科学学院</w:t>
      </w:r>
      <w:r>
        <w:rPr>
          <w:rFonts w:ascii="宋体" w:hAnsi="宋体" w:hint="eastAsia"/>
          <w:sz w:val="24"/>
          <w:szCs w:val="24"/>
        </w:rPr>
        <w:t xml:space="preserve">   </w:t>
      </w:r>
    </w:p>
    <w:p w:rsidR="0023763C" w:rsidRDefault="00107D8E">
      <w:pPr>
        <w:pStyle w:val="a6"/>
        <w:snapToGrid w:val="0"/>
        <w:jc w:val="right"/>
        <w:rPr>
          <w:rFonts w:ascii="宋体" w:hAnsi="宋体"/>
          <w:sz w:val="24"/>
          <w:szCs w:val="24"/>
        </w:rPr>
      </w:pPr>
      <w:r>
        <w:rPr>
          <w:rFonts w:hint="eastAsia"/>
          <w:sz w:val="24"/>
          <w:szCs w:val="24"/>
        </w:rPr>
        <w:t>中兴通讯</w:t>
      </w:r>
      <w:r>
        <w:rPr>
          <w:rFonts w:hint="eastAsia"/>
          <w:sz w:val="24"/>
          <w:szCs w:val="24"/>
        </w:rPr>
        <w:t xml:space="preserve"> </w:t>
      </w:r>
      <w:r w:rsidR="000505D0">
        <w:rPr>
          <w:rFonts w:hint="eastAsia"/>
          <w:sz w:val="24"/>
          <w:szCs w:val="24"/>
        </w:rPr>
        <w:t>电子科大数学建模中心</w:t>
      </w:r>
    </w:p>
    <w:p w:rsidR="0023763C" w:rsidRDefault="000505D0">
      <w:pPr>
        <w:snapToGrid w:val="0"/>
        <w:jc w:val="right"/>
        <w:rPr>
          <w:b/>
          <w:sz w:val="24"/>
          <w:szCs w:val="24"/>
        </w:rPr>
        <w:sectPr w:rsidR="0023763C">
          <w:pgSz w:w="11906" w:h="16838"/>
          <w:pgMar w:top="1440" w:right="1080" w:bottom="1440" w:left="1080" w:header="1134" w:footer="992" w:gutter="0"/>
          <w:cols w:space="720"/>
          <w:titlePg/>
          <w:docGrid w:linePitch="312"/>
        </w:sectPr>
      </w:pPr>
      <w:r>
        <w:rPr>
          <w:rFonts w:ascii="宋体" w:hAnsi="宋体"/>
          <w:sz w:val="24"/>
          <w:szCs w:val="24"/>
        </w:rPr>
        <w:t>20</w:t>
      </w:r>
      <w:r>
        <w:rPr>
          <w:rFonts w:ascii="宋体" w:hAnsi="宋体" w:hint="eastAsia"/>
          <w:sz w:val="24"/>
          <w:szCs w:val="24"/>
        </w:rPr>
        <w:t>25</w:t>
      </w:r>
      <w:r>
        <w:rPr>
          <w:rFonts w:ascii="宋体" w:hAnsi="宋体" w:hint="eastAsia"/>
          <w:sz w:val="24"/>
          <w:szCs w:val="24"/>
        </w:rPr>
        <w:t>年</w:t>
      </w:r>
      <w:r>
        <w:rPr>
          <w:rFonts w:ascii="宋体" w:hAnsi="宋体"/>
          <w:sz w:val="24"/>
          <w:szCs w:val="24"/>
        </w:rPr>
        <w:t>4</w:t>
      </w:r>
      <w:r>
        <w:rPr>
          <w:rFonts w:ascii="宋体" w:hAnsi="宋体" w:hint="eastAsia"/>
          <w:sz w:val="24"/>
          <w:szCs w:val="24"/>
        </w:rPr>
        <w:t>月</w:t>
      </w:r>
      <w:r>
        <w:rPr>
          <w:rFonts w:ascii="宋体" w:hAnsi="宋体" w:hint="eastAsia"/>
          <w:sz w:val="24"/>
          <w:szCs w:val="24"/>
        </w:rPr>
        <w:t>15</w:t>
      </w:r>
      <w:r>
        <w:rPr>
          <w:rFonts w:ascii="宋体" w:hAnsi="宋体" w:hint="eastAsia"/>
          <w:sz w:val="24"/>
          <w:szCs w:val="24"/>
        </w:rPr>
        <w:t>日</w:t>
      </w:r>
      <w:bookmarkStart w:id="7" w:name="_Toc13774"/>
      <w:bookmarkStart w:id="8" w:name="_Toc291060744"/>
    </w:p>
    <w:p w:rsidR="0023763C" w:rsidRDefault="000505D0">
      <w:pPr>
        <w:snapToGrid w:val="0"/>
        <w:jc w:val="center"/>
        <w:rPr>
          <w:b/>
          <w:sz w:val="24"/>
          <w:szCs w:val="24"/>
        </w:rPr>
      </w:pPr>
      <w:r>
        <w:rPr>
          <w:rFonts w:hint="eastAsia"/>
          <w:b/>
          <w:sz w:val="24"/>
          <w:szCs w:val="24"/>
        </w:rPr>
        <w:lastRenderedPageBreak/>
        <w:t>电子科技大学第二十五届大学生数学建模竞赛</w:t>
      </w:r>
    </w:p>
    <w:p w:rsidR="0023763C" w:rsidRDefault="000505D0">
      <w:pPr>
        <w:pStyle w:val="1"/>
        <w:rPr>
          <w:b/>
          <w:sz w:val="44"/>
          <w:szCs w:val="44"/>
        </w:rPr>
      </w:pPr>
      <w:bookmarkStart w:id="9" w:name="_Toc418666290"/>
      <w:bookmarkStart w:id="10" w:name="_Toc19993"/>
      <w:bookmarkStart w:id="11" w:name="_Toc31778"/>
      <w:r>
        <w:rPr>
          <w:rFonts w:hint="eastAsia"/>
          <w:b/>
          <w:sz w:val="44"/>
          <w:szCs w:val="44"/>
        </w:rPr>
        <w:t>电子科技大学数</w:t>
      </w:r>
      <w:r>
        <w:rPr>
          <w:b/>
          <w:sz w:val="44"/>
          <w:szCs w:val="44"/>
        </w:rPr>
        <w:t>学建模</w:t>
      </w:r>
      <w:r>
        <w:rPr>
          <w:rFonts w:hint="eastAsia"/>
          <w:b/>
          <w:sz w:val="44"/>
          <w:szCs w:val="44"/>
        </w:rPr>
        <w:t>竞赛规则</w:t>
      </w:r>
      <w:bookmarkEnd w:id="9"/>
      <w:bookmarkEnd w:id="10"/>
      <w:bookmarkEnd w:id="11"/>
    </w:p>
    <w:p w:rsidR="0023763C" w:rsidRDefault="0023763C"/>
    <w:p w:rsidR="0023763C" w:rsidRDefault="000505D0">
      <w:pPr>
        <w:adjustRightInd w:val="0"/>
        <w:snapToGrid w:val="0"/>
        <w:spacing w:line="360" w:lineRule="auto"/>
        <w:ind w:firstLineChars="200" w:firstLine="480"/>
        <w:rPr>
          <w:sz w:val="24"/>
          <w:szCs w:val="24"/>
        </w:rPr>
      </w:pPr>
      <w:r>
        <w:rPr>
          <w:rFonts w:hint="eastAsia"/>
          <w:sz w:val="24"/>
          <w:szCs w:val="24"/>
        </w:rPr>
        <w:t>我校举办的数学建模竞赛是面向全校学生的群众性科技活动，目的在于激励学生学习与应用数学的积极性，提高学生建立数学模型和运用计算机技术解决实际问题的综合能力。鼓励我校学生踊跃参加课外科技活动，培养创新精神，从而全面提高综合素质。推动“四新”的教学实践。为使竞赛健康进行，保证竞赛公平、公正性，制定竞赛规则如下：</w:t>
      </w:r>
    </w:p>
    <w:p w:rsidR="0023763C" w:rsidRDefault="000505D0">
      <w:pPr>
        <w:adjustRightInd w:val="0"/>
        <w:snapToGrid w:val="0"/>
        <w:spacing w:line="360" w:lineRule="auto"/>
        <w:ind w:firstLineChars="200" w:firstLine="480"/>
        <w:rPr>
          <w:sz w:val="24"/>
          <w:szCs w:val="24"/>
        </w:rPr>
      </w:pPr>
      <w:r>
        <w:rPr>
          <w:rFonts w:hint="eastAsia"/>
          <w:sz w:val="24"/>
          <w:szCs w:val="24"/>
        </w:rPr>
        <w:t>一、凡我校在校学生（本科生与研究生）均可报名参赛。</w:t>
      </w:r>
    </w:p>
    <w:p w:rsidR="0023763C" w:rsidRDefault="000505D0">
      <w:pPr>
        <w:adjustRightInd w:val="0"/>
        <w:snapToGrid w:val="0"/>
        <w:spacing w:line="360" w:lineRule="auto"/>
        <w:ind w:firstLineChars="200" w:firstLine="480"/>
        <w:rPr>
          <w:sz w:val="24"/>
          <w:szCs w:val="24"/>
        </w:rPr>
      </w:pPr>
      <w:r>
        <w:rPr>
          <w:rFonts w:hint="eastAsia"/>
          <w:sz w:val="24"/>
          <w:szCs w:val="24"/>
        </w:rPr>
        <w:t>二、以队为单位参赛，每队不超过</w:t>
      </w:r>
      <w:r>
        <w:rPr>
          <w:rFonts w:hint="eastAsia"/>
          <w:sz w:val="24"/>
          <w:szCs w:val="24"/>
        </w:rPr>
        <w:t>3</w:t>
      </w:r>
      <w:r>
        <w:rPr>
          <w:rFonts w:hint="eastAsia"/>
          <w:sz w:val="24"/>
          <w:szCs w:val="24"/>
        </w:rPr>
        <w:t>人，专业不限，每人限参加一个队。</w:t>
      </w:r>
    </w:p>
    <w:p w:rsidR="0023763C" w:rsidRDefault="000505D0">
      <w:pPr>
        <w:adjustRightInd w:val="0"/>
        <w:snapToGrid w:val="0"/>
        <w:spacing w:line="360" w:lineRule="auto"/>
        <w:ind w:firstLineChars="200" w:firstLine="480"/>
        <w:rPr>
          <w:sz w:val="24"/>
          <w:szCs w:val="24"/>
        </w:rPr>
      </w:pPr>
      <w:r>
        <w:rPr>
          <w:rFonts w:hint="eastAsia"/>
          <w:sz w:val="24"/>
          <w:szCs w:val="24"/>
        </w:rPr>
        <w:t>三、竞赛期间参赛队员除不得与队外任何人讨论（包括在网上）外，可以使用各种图书资料、计算机软件或在国际互联网上得到的资料。</w:t>
      </w:r>
    </w:p>
    <w:p w:rsidR="0023763C" w:rsidRDefault="000505D0">
      <w:pPr>
        <w:adjustRightInd w:val="0"/>
        <w:snapToGrid w:val="0"/>
        <w:spacing w:line="360" w:lineRule="auto"/>
        <w:ind w:firstLineChars="200" w:firstLine="480"/>
        <w:rPr>
          <w:sz w:val="24"/>
          <w:szCs w:val="24"/>
        </w:rPr>
      </w:pPr>
      <w:r>
        <w:rPr>
          <w:rFonts w:hint="eastAsia"/>
          <w:sz w:val="24"/>
          <w:szCs w:val="24"/>
        </w:rPr>
        <w:t>四、参赛队员应在规定时间内完成答卷并准时提交论文，过期以自动弃权处理。</w:t>
      </w:r>
    </w:p>
    <w:p w:rsidR="0023763C" w:rsidRDefault="000505D0">
      <w:pPr>
        <w:adjustRightInd w:val="0"/>
        <w:snapToGrid w:val="0"/>
        <w:spacing w:line="360" w:lineRule="auto"/>
        <w:ind w:firstLineChars="200" w:firstLine="480"/>
        <w:rPr>
          <w:sz w:val="24"/>
          <w:szCs w:val="24"/>
        </w:rPr>
      </w:pPr>
      <w:r>
        <w:rPr>
          <w:rFonts w:hint="eastAsia"/>
          <w:sz w:val="24"/>
          <w:szCs w:val="24"/>
        </w:rPr>
        <w:t>五、答题地点与计算机均由各参赛队自行解决或申请相关学院协助解决。</w:t>
      </w:r>
    </w:p>
    <w:p w:rsidR="0023763C" w:rsidRDefault="000505D0">
      <w:pPr>
        <w:adjustRightInd w:val="0"/>
        <w:snapToGrid w:val="0"/>
        <w:spacing w:line="360" w:lineRule="auto"/>
        <w:ind w:firstLineChars="200" w:firstLine="480"/>
        <w:rPr>
          <w:sz w:val="24"/>
          <w:szCs w:val="24"/>
        </w:rPr>
      </w:pPr>
      <w:r>
        <w:rPr>
          <w:rFonts w:hint="eastAsia"/>
          <w:sz w:val="24"/>
          <w:szCs w:val="24"/>
        </w:rPr>
        <w:t>六、参赛论文正文应严格按照要求的纸型（</w:t>
      </w:r>
      <w:r>
        <w:rPr>
          <w:rFonts w:hint="eastAsia"/>
          <w:sz w:val="24"/>
          <w:szCs w:val="24"/>
        </w:rPr>
        <w:t>A4</w:t>
      </w:r>
      <w:r>
        <w:rPr>
          <w:rFonts w:hint="eastAsia"/>
          <w:sz w:val="24"/>
          <w:szCs w:val="24"/>
        </w:rPr>
        <w:t>纸型）、字体（小四宋体）打印，答卷内不得出现与答卷无关的文字、符号或记号</w:t>
      </w:r>
      <w:r>
        <w:rPr>
          <w:rFonts w:ascii="宋体" w:hAnsi="宋体" w:hint="eastAsia"/>
          <w:sz w:val="24"/>
          <w:szCs w:val="24"/>
        </w:rPr>
        <w:t>、</w:t>
      </w:r>
      <w:r>
        <w:rPr>
          <w:rFonts w:hint="eastAsia"/>
          <w:sz w:val="24"/>
          <w:szCs w:val="24"/>
        </w:rPr>
        <w:t>参赛</w:t>
      </w:r>
      <w:proofErr w:type="gramStart"/>
      <w:r>
        <w:rPr>
          <w:rFonts w:hint="eastAsia"/>
          <w:sz w:val="24"/>
          <w:szCs w:val="24"/>
        </w:rPr>
        <w:t>队信息</w:t>
      </w:r>
      <w:proofErr w:type="gramEnd"/>
      <w:r>
        <w:rPr>
          <w:rFonts w:hint="eastAsia"/>
          <w:sz w:val="24"/>
          <w:szCs w:val="24"/>
        </w:rPr>
        <w:t>等。</w:t>
      </w:r>
    </w:p>
    <w:p w:rsidR="0023763C" w:rsidRDefault="000505D0">
      <w:pPr>
        <w:adjustRightInd w:val="0"/>
        <w:snapToGrid w:val="0"/>
        <w:spacing w:line="360" w:lineRule="auto"/>
        <w:ind w:firstLineChars="200" w:firstLine="480"/>
        <w:rPr>
          <w:sz w:val="24"/>
          <w:szCs w:val="24"/>
        </w:rPr>
      </w:pPr>
      <w:r>
        <w:rPr>
          <w:rFonts w:hint="eastAsia"/>
          <w:sz w:val="24"/>
          <w:szCs w:val="24"/>
        </w:rPr>
        <w:t>七、参赛队必须自己完成竞赛，不得向队外人员寻求帮助。</w:t>
      </w:r>
    </w:p>
    <w:p w:rsidR="0023763C" w:rsidRDefault="000505D0">
      <w:pPr>
        <w:adjustRightInd w:val="0"/>
        <w:snapToGrid w:val="0"/>
        <w:spacing w:line="360" w:lineRule="auto"/>
        <w:ind w:firstLineChars="200" w:firstLine="480"/>
        <w:rPr>
          <w:sz w:val="24"/>
          <w:szCs w:val="24"/>
        </w:rPr>
      </w:pPr>
      <w:r>
        <w:rPr>
          <w:rFonts w:hint="eastAsia"/>
          <w:sz w:val="24"/>
          <w:szCs w:val="24"/>
        </w:rPr>
        <w:t>八、本次竞赛采取和全国赛相同的评价机制：</w:t>
      </w:r>
    </w:p>
    <w:p w:rsidR="0023763C" w:rsidRDefault="000505D0">
      <w:pPr>
        <w:adjustRightInd w:val="0"/>
        <w:snapToGrid w:val="0"/>
        <w:spacing w:line="360" w:lineRule="auto"/>
        <w:ind w:firstLineChars="200" w:firstLine="480"/>
        <w:rPr>
          <w:sz w:val="24"/>
          <w:szCs w:val="24"/>
        </w:rPr>
      </w:pPr>
      <w:r>
        <w:rPr>
          <w:rFonts w:hint="eastAsia"/>
          <w:sz w:val="24"/>
          <w:szCs w:val="24"/>
        </w:rPr>
        <w:t>数学建模中心请专家评阅试卷，以假设的合理性、建模的创造性、结果的正确性和文字表述的清晰程度为评奖指标；数学建模中心对部分优秀论文安排答辩环节，辨明真伪。</w:t>
      </w:r>
    </w:p>
    <w:p w:rsidR="0023763C" w:rsidRDefault="000505D0">
      <w:pPr>
        <w:numPr>
          <w:ilvl w:val="0"/>
          <w:numId w:val="2"/>
        </w:numPr>
        <w:adjustRightInd w:val="0"/>
        <w:snapToGrid w:val="0"/>
        <w:spacing w:line="360" w:lineRule="auto"/>
        <w:ind w:firstLineChars="200" w:firstLine="480"/>
        <w:rPr>
          <w:sz w:val="24"/>
          <w:szCs w:val="24"/>
        </w:rPr>
      </w:pPr>
      <w:r>
        <w:rPr>
          <w:rFonts w:hint="eastAsia"/>
          <w:sz w:val="24"/>
          <w:szCs w:val="24"/>
        </w:rPr>
        <w:t>参赛队分成大一组、大二及以上组、研究生组三个组分别对参赛论文进行评阅。</w:t>
      </w:r>
    </w:p>
    <w:p w:rsidR="0023763C" w:rsidRDefault="000505D0">
      <w:pPr>
        <w:numPr>
          <w:ilvl w:val="0"/>
          <w:numId w:val="2"/>
        </w:numPr>
        <w:adjustRightInd w:val="0"/>
        <w:snapToGrid w:val="0"/>
        <w:spacing w:line="360" w:lineRule="auto"/>
        <w:ind w:firstLineChars="200" w:firstLine="480"/>
        <w:rPr>
          <w:sz w:val="24"/>
          <w:szCs w:val="24"/>
        </w:rPr>
      </w:pPr>
      <w:r>
        <w:rPr>
          <w:rFonts w:hint="eastAsia"/>
          <w:sz w:val="24"/>
          <w:szCs w:val="24"/>
        </w:rPr>
        <w:t>获奖等级：大二及以上组、研究生组分别设一、二、三等奖奖，大一组设二、三等奖奖。总获奖比例不超过参赛队数的</w:t>
      </w:r>
      <w:r>
        <w:rPr>
          <w:rFonts w:hint="eastAsia"/>
          <w:sz w:val="24"/>
          <w:szCs w:val="24"/>
        </w:rPr>
        <w:t>40%</w:t>
      </w:r>
      <w:r>
        <w:rPr>
          <w:rFonts w:hint="eastAsia"/>
          <w:sz w:val="24"/>
          <w:szCs w:val="24"/>
        </w:rPr>
        <w:t>。</w:t>
      </w:r>
    </w:p>
    <w:p w:rsidR="0023763C" w:rsidRDefault="000505D0">
      <w:pPr>
        <w:adjustRightInd w:val="0"/>
        <w:snapToGrid w:val="0"/>
        <w:spacing w:line="360" w:lineRule="auto"/>
        <w:ind w:firstLineChars="200" w:firstLine="480"/>
        <w:rPr>
          <w:sz w:val="28"/>
        </w:rPr>
      </w:pPr>
      <w:r>
        <w:rPr>
          <w:rFonts w:hint="eastAsia"/>
          <w:sz w:val="24"/>
          <w:szCs w:val="24"/>
        </w:rPr>
        <w:t>十一、对违反本竞赛规则的参赛队，经学校数学建模中心认定，取消其参赛资格，情节严重的将上报学校，按学校规定处理并通报全校。</w:t>
      </w:r>
      <w:r>
        <w:rPr>
          <w:sz w:val="28"/>
        </w:rPr>
        <w:br w:type="page"/>
      </w:r>
    </w:p>
    <w:p w:rsidR="0023763C" w:rsidRDefault="000505D0">
      <w:pPr>
        <w:pStyle w:val="1"/>
        <w:rPr>
          <w:b/>
          <w:sz w:val="36"/>
          <w:szCs w:val="36"/>
        </w:rPr>
      </w:pPr>
      <w:bookmarkStart w:id="12" w:name="_Toc12074"/>
      <w:bookmarkStart w:id="13" w:name="_Toc31344"/>
      <w:r>
        <w:rPr>
          <w:rFonts w:hint="eastAsia"/>
          <w:b/>
          <w:sz w:val="36"/>
          <w:szCs w:val="36"/>
        </w:rPr>
        <w:lastRenderedPageBreak/>
        <w:t>2025</w:t>
      </w:r>
      <w:r>
        <w:rPr>
          <w:rFonts w:hint="eastAsia"/>
          <w:b/>
          <w:sz w:val="36"/>
          <w:szCs w:val="36"/>
        </w:rPr>
        <w:t>年电子科大第二十五届数学建模竞赛时间的规</w:t>
      </w:r>
      <w:r>
        <w:rPr>
          <w:rFonts w:hint="eastAsia"/>
          <w:b/>
          <w:sz w:val="36"/>
          <w:szCs w:val="36"/>
        </w:rPr>
        <w:t>定</w:t>
      </w:r>
      <w:bookmarkEnd w:id="12"/>
      <w:bookmarkEnd w:id="13"/>
    </w:p>
    <w:p w:rsidR="0023763C" w:rsidRDefault="000505D0">
      <w:pPr>
        <w:adjustRightInd w:val="0"/>
        <w:snapToGrid w:val="0"/>
        <w:spacing w:beforeLines="100" w:before="240"/>
        <w:ind w:firstLineChars="200" w:firstLine="560"/>
        <w:jc w:val="left"/>
        <w:rPr>
          <w:sz w:val="28"/>
        </w:rPr>
      </w:pPr>
      <w:r>
        <w:rPr>
          <w:rFonts w:hint="eastAsia"/>
          <w:sz w:val="28"/>
        </w:rPr>
        <w:t>一、竞赛时间：</w:t>
      </w:r>
      <w:r>
        <w:rPr>
          <w:rFonts w:hint="eastAsia"/>
          <w:sz w:val="28"/>
        </w:rPr>
        <w:t>5</w:t>
      </w:r>
      <w:r>
        <w:rPr>
          <w:rFonts w:hint="eastAsia"/>
          <w:sz w:val="28"/>
        </w:rPr>
        <w:t>月</w:t>
      </w:r>
      <w:r>
        <w:rPr>
          <w:rFonts w:hint="eastAsia"/>
          <w:sz w:val="28"/>
        </w:rPr>
        <w:t>15</w:t>
      </w:r>
      <w:r>
        <w:rPr>
          <w:rFonts w:hint="eastAsia"/>
          <w:sz w:val="28"/>
        </w:rPr>
        <w:t>日（星期四）下午</w:t>
      </w:r>
      <w:r>
        <w:rPr>
          <w:rFonts w:hint="eastAsia"/>
          <w:sz w:val="28"/>
        </w:rPr>
        <w:t>16</w:t>
      </w:r>
      <w:r>
        <w:rPr>
          <w:rFonts w:hint="eastAsia"/>
          <w:sz w:val="28"/>
        </w:rPr>
        <w:t>：</w:t>
      </w:r>
      <w:r>
        <w:rPr>
          <w:rFonts w:hint="eastAsia"/>
          <w:sz w:val="28"/>
        </w:rPr>
        <w:t>00</w:t>
      </w:r>
      <w:r>
        <w:rPr>
          <w:rFonts w:hint="eastAsia"/>
          <w:sz w:val="28"/>
        </w:rPr>
        <w:t>发题，</w:t>
      </w:r>
    </w:p>
    <w:p w:rsidR="0023763C" w:rsidRDefault="000505D0">
      <w:pPr>
        <w:adjustRightInd w:val="0"/>
        <w:snapToGrid w:val="0"/>
        <w:spacing w:line="380" w:lineRule="exact"/>
        <w:ind w:leftChars="800" w:left="1680" w:firstLineChars="300" w:firstLine="840"/>
        <w:jc w:val="left"/>
        <w:rPr>
          <w:sz w:val="28"/>
        </w:rPr>
      </w:pPr>
      <w:r>
        <w:rPr>
          <w:rFonts w:hint="eastAsia"/>
          <w:sz w:val="28"/>
        </w:rPr>
        <w:t>5</w:t>
      </w:r>
      <w:r>
        <w:rPr>
          <w:rFonts w:hint="eastAsia"/>
          <w:sz w:val="28"/>
        </w:rPr>
        <w:t>月</w:t>
      </w:r>
      <w:r>
        <w:rPr>
          <w:rFonts w:hint="eastAsia"/>
          <w:sz w:val="28"/>
        </w:rPr>
        <w:t>18</w:t>
      </w:r>
      <w:r>
        <w:rPr>
          <w:rFonts w:hint="eastAsia"/>
          <w:sz w:val="28"/>
        </w:rPr>
        <w:t>日（星期天）晚上</w:t>
      </w:r>
      <w:r>
        <w:rPr>
          <w:rFonts w:hint="eastAsia"/>
          <w:sz w:val="28"/>
        </w:rPr>
        <w:t>22</w:t>
      </w:r>
      <w:r>
        <w:rPr>
          <w:rFonts w:hint="eastAsia"/>
          <w:sz w:val="28"/>
        </w:rPr>
        <w:t>：</w:t>
      </w:r>
      <w:r>
        <w:rPr>
          <w:rFonts w:hint="eastAsia"/>
          <w:sz w:val="28"/>
        </w:rPr>
        <w:t>00</w:t>
      </w:r>
      <w:r>
        <w:rPr>
          <w:rFonts w:hint="eastAsia"/>
          <w:sz w:val="28"/>
        </w:rPr>
        <w:t>收题。</w:t>
      </w:r>
    </w:p>
    <w:p w:rsidR="0023763C" w:rsidRDefault="000505D0">
      <w:pPr>
        <w:adjustRightInd w:val="0"/>
        <w:snapToGrid w:val="0"/>
        <w:ind w:firstLineChars="200" w:firstLine="560"/>
        <w:rPr>
          <w:sz w:val="28"/>
        </w:rPr>
      </w:pPr>
      <w:r>
        <w:rPr>
          <w:rFonts w:hint="eastAsia"/>
          <w:sz w:val="28"/>
        </w:rPr>
        <w:t>二、竞赛收发题</w:t>
      </w:r>
    </w:p>
    <w:p w:rsidR="0023763C" w:rsidRDefault="000505D0">
      <w:pPr>
        <w:adjustRightInd w:val="0"/>
        <w:snapToGrid w:val="0"/>
        <w:ind w:leftChars="268" w:left="1370" w:hangingChars="287" w:hanging="807"/>
        <w:rPr>
          <w:sz w:val="28"/>
        </w:rPr>
      </w:pPr>
      <w:r>
        <w:rPr>
          <w:rFonts w:hint="eastAsia"/>
          <w:b/>
          <w:sz w:val="28"/>
        </w:rPr>
        <w:t>发题</w:t>
      </w:r>
      <w:r>
        <w:rPr>
          <w:rFonts w:hint="eastAsia"/>
          <w:sz w:val="28"/>
        </w:rPr>
        <w:t>：</w:t>
      </w:r>
      <w:r>
        <w:rPr>
          <w:sz w:val="28"/>
        </w:rPr>
        <w:t>5</w:t>
      </w:r>
      <w:r>
        <w:rPr>
          <w:rFonts w:hint="eastAsia"/>
          <w:sz w:val="28"/>
        </w:rPr>
        <w:t>月</w:t>
      </w:r>
      <w:r>
        <w:rPr>
          <w:rFonts w:hint="eastAsia"/>
          <w:sz w:val="28"/>
        </w:rPr>
        <w:t>1</w:t>
      </w:r>
      <w:r>
        <w:rPr>
          <w:rFonts w:hint="eastAsia"/>
          <w:sz w:val="28"/>
        </w:rPr>
        <w:t>5</w:t>
      </w:r>
      <w:r>
        <w:rPr>
          <w:rFonts w:hint="eastAsia"/>
          <w:sz w:val="28"/>
        </w:rPr>
        <w:t>日（星期四）下午</w:t>
      </w:r>
      <w:r>
        <w:rPr>
          <w:sz w:val="28"/>
        </w:rPr>
        <w:t>1</w:t>
      </w:r>
      <w:r>
        <w:rPr>
          <w:rFonts w:hint="eastAsia"/>
          <w:sz w:val="28"/>
        </w:rPr>
        <w:t>6</w:t>
      </w:r>
      <w:r>
        <w:rPr>
          <w:rFonts w:hint="eastAsia"/>
          <w:sz w:val="28"/>
        </w:rPr>
        <w:t>：</w:t>
      </w:r>
      <w:r>
        <w:rPr>
          <w:rFonts w:hint="eastAsia"/>
          <w:sz w:val="28"/>
        </w:rPr>
        <w:t>00</w:t>
      </w:r>
      <w:r>
        <w:rPr>
          <w:rFonts w:hint="eastAsia"/>
          <w:sz w:val="28"/>
        </w:rPr>
        <w:t>发题。</w:t>
      </w:r>
    </w:p>
    <w:p w:rsidR="0023763C" w:rsidRDefault="000505D0">
      <w:pPr>
        <w:adjustRightInd w:val="0"/>
        <w:snapToGrid w:val="0"/>
        <w:ind w:leftChars="674" w:left="1415" w:firstLine="1"/>
        <w:rPr>
          <w:sz w:val="28"/>
        </w:rPr>
      </w:pPr>
      <w:r>
        <w:rPr>
          <w:rFonts w:hint="eastAsia"/>
          <w:sz w:val="28"/>
        </w:rPr>
        <w:t>参见</w:t>
      </w:r>
      <w:r>
        <w:rPr>
          <w:rFonts w:hint="eastAsia"/>
          <w:b/>
          <w:sz w:val="28"/>
        </w:rPr>
        <w:t>《</w:t>
      </w:r>
      <w:r>
        <w:rPr>
          <w:rFonts w:hint="eastAsia"/>
          <w:b/>
          <w:sz w:val="28"/>
        </w:rPr>
        <w:t>202</w:t>
      </w:r>
      <w:r>
        <w:rPr>
          <w:rFonts w:hint="eastAsia"/>
          <w:b/>
          <w:sz w:val="28"/>
        </w:rPr>
        <w:t>5</w:t>
      </w:r>
      <w:r>
        <w:rPr>
          <w:rFonts w:hint="eastAsia"/>
          <w:b/>
          <w:sz w:val="28"/>
        </w:rPr>
        <w:t>校内赛发题安排》</w:t>
      </w:r>
      <w:r>
        <w:rPr>
          <w:rFonts w:hint="eastAsia"/>
          <w:sz w:val="28"/>
        </w:rPr>
        <w:t>。</w:t>
      </w:r>
    </w:p>
    <w:p w:rsidR="0023763C" w:rsidRDefault="0023763C">
      <w:pPr>
        <w:adjustRightInd w:val="0"/>
        <w:snapToGrid w:val="0"/>
        <w:ind w:leftChars="267" w:left="2311" w:hangingChars="625" w:hanging="1750"/>
        <w:rPr>
          <w:sz w:val="28"/>
        </w:rPr>
      </w:pPr>
    </w:p>
    <w:p w:rsidR="0023763C" w:rsidRDefault="000505D0">
      <w:pPr>
        <w:adjustRightInd w:val="0"/>
        <w:snapToGrid w:val="0"/>
        <w:ind w:leftChars="268" w:left="1370" w:hangingChars="287" w:hanging="807"/>
        <w:rPr>
          <w:sz w:val="28"/>
        </w:rPr>
      </w:pPr>
      <w:r>
        <w:rPr>
          <w:rFonts w:hint="eastAsia"/>
          <w:b/>
          <w:sz w:val="28"/>
        </w:rPr>
        <w:t>交卷</w:t>
      </w:r>
      <w:r>
        <w:rPr>
          <w:rFonts w:hint="eastAsia"/>
          <w:sz w:val="28"/>
        </w:rPr>
        <w:t>：</w:t>
      </w:r>
      <w:r>
        <w:rPr>
          <w:rFonts w:hint="eastAsia"/>
          <w:sz w:val="28"/>
        </w:rPr>
        <w:t>5</w:t>
      </w:r>
      <w:r>
        <w:rPr>
          <w:rFonts w:hint="eastAsia"/>
          <w:sz w:val="28"/>
        </w:rPr>
        <w:t>月</w:t>
      </w:r>
      <w:r>
        <w:rPr>
          <w:rFonts w:hint="eastAsia"/>
          <w:sz w:val="28"/>
        </w:rPr>
        <w:t>1</w:t>
      </w:r>
      <w:r>
        <w:rPr>
          <w:rFonts w:hint="eastAsia"/>
          <w:sz w:val="28"/>
        </w:rPr>
        <w:t>8</w:t>
      </w:r>
      <w:r>
        <w:rPr>
          <w:rFonts w:hint="eastAsia"/>
          <w:sz w:val="28"/>
        </w:rPr>
        <w:t>日（星期天）晚上</w:t>
      </w:r>
      <w:r>
        <w:rPr>
          <w:rFonts w:hint="eastAsia"/>
          <w:sz w:val="28"/>
        </w:rPr>
        <w:t>22</w:t>
      </w:r>
      <w:r>
        <w:rPr>
          <w:rFonts w:hint="eastAsia"/>
          <w:sz w:val="28"/>
        </w:rPr>
        <w:t>：</w:t>
      </w:r>
      <w:r>
        <w:rPr>
          <w:rFonts w:hint="eastAsia"/>
          <w:sz w:val="28"/>
        </w:rPr>
        <w:t>00</w:t>
      </w:r>
      <w:r>
        <w:rPr>
          <w:rFonts w:hint="eastAsia"/>
          <w:sz w:val="28"/>
        </w:rPr>
        <w:t>前收答卷。</w:t>
      </w:r>
    </w:p>
    <w:p w:rsidR="0023763C" w:rsidRDefault="000505D0">
      <w:pPr>
        <w:adjustRightInd w:val="0"/>
        <w:snapToGrid w:val="0"/>
        <w:ind w:leftChars="650" w:left="1365" w:firstLineChars="18" w:firstLine="50"/>
        <w:rPr>
          <w:sz w:val="28"/>
        </w:rPr>
      </w:pPr>
      <w:r>
        <w:rPr>
          <w:rFonts w:hint="eastAsia"/>
          <w:sz w:val="28"/>
        </w:rPr>
        <w:t>参见</w:t>
      </w:r>
      <w:r>
        <w:rPr>
          <w:rFonts w:hint="eastAsia"/>
          <w:b/>
          <w:sz w:val="28"/>
        </w:rPr>
        <w:t>《</w:t>
      </w:r>
      <w:r>
        <w:rPr>
          <w:rFonts w:hint="eastAsia"/>
          <w:b/>
          <w:sz w:val="28"/>
        </w:rPr>
        <w:t>202</w:t>
      </w:r>
      <w:r>
        <w:rPr>
          <w:rFonts w:hint="eastAsia"/>
          <w:b/>
          <w:sz w:val="28"/>
        </w:rPr>
        <w:t>5</w:t>
      </w:r>
      <w:r>
        <w:rPr>
          <w:rFonts w:hint="eastAsia"/>
          <w:b/>
          <w:sz w:val="28"/>
        </w:rPr>
        <w:t>校内赛交卷安排》</w:t>
      </w:r>
      <w:r>
        <w:rPr>
          <w:rFonts w:hint="eastAsia"/>
          <w:sz w:val="28"/>
        </w:rPr>
        <w:t>。</w:t>
      </w:r>
    </w:p>
    <w:p w:rsidR="0023763C" w:rsidRDefault="0023763C" w:rsidP="00F90272">
      <w:pPr>
        <w:adjustRightInd w:val="0"/>
        <w:snapToGrid w:val="0"/>
        <w:ind w:leftChars="268" w:left="1367" w:hangingChars="287" w:hanging="804"/>
        <w:rPr>
          <w:sz w:val="28"/>
        </w:rPr>
      </w:pPr>
    </w:p>
    <w:p w:rsidR="0023763C" w:rsidRDefault="000505D0">
      <w:pPr>
        <w:adjustRightInd w:val="0"/>
        <w:snapToGrid w:val="0"/>
        <w:ind w:firstLineChars="200" w:firstLine="560"/>
        <w:jc w:val="right"/>
        <w:rPr>
          <w:sz w:val="28"/>
        </w:rPr>
      </w:pPr>
      <w:r>
        <w:rPr>
          <w:rFonts w:hint="eastAsia"/>
          <w:sz w:val="28"/>
        </w:rPr>
        <w:t>教务处</w:t>
      </w:r>
      <w:r>
        <w:rPr>
          <w:rFonts w:hint="eastAsia"/>
          <w:sz w:val="28"/>
        </w:rPr>
        <w:t xml:space="preserve">  </w:t>
      </w:r>
      <w:r>
        <w:rPr>
          <w:rFonts w:hint="eastAsia"/>
          <w:sz w:val="28"/>
        </w:rPr>
        <w:t>学生工作部</w:t>
      </w:r>
      <w:r>
        <w:rPr>
          <w:rFonts w:hint="eastAsia"/>
          <w:sz w:val="28"/>
        </w:rPr>
        <w:t xml:space="preserve"> </w:t>
      </w:r>
      <w:r>
        <w:rPr>
          <w:rFonts w:hint="eastAsia"/>
          <w:sz w:val="28"/>
        </w:rPr>
        <w:t>研究生院</w:t>
      </w:r>
      <w:r>
        <w:rPr>
          <w:rFonts w:hint="eastAsia"/>
          <w:sz w:val="28"/>
        </w:rPr>
        <w:t xml:space="preserve"> </w:t>
      </w:r>
      <w:r>
        <w:rPr>
          <w:rFonts w:hint="eastAsia"/>
          <w:sz w:val="28"/>
        </w:rPr>
        <w:t>数学科学学院</w:t>
      </w:r>
      <w:r>
        <w:rPr>
          <w:rFonts w:hint="eastAsia"/>
          <w:sz w:val="28"/>
        </w:rPr>
        <w:t xml:space="preserve">     </w:t>
      </w:r>
      <w:r>
        <w:rPr>
          <w:rFonts w:ascii="宋体" w:hAnsi="宋体" w:hint="eastAsia"/>
          <w:sz w:val="28"/>
        </w:rPr>
        <w:t xml:space="preserve"> </w:t>
      </w:r>
    </w:p>
    <w:p w:rsidR="0023763C" w:rsidRDefault="00F90272">
      <w:pPr>
        <w:adjustRightInd w:val="0"/>
        <w:snapToGrid w:val="0"/>
        <w:ind w:firstLineChars="200" w:firstLine="560"/>
        <w:jc w:val="right"/>
        <w:rPr>
          <w:sz w:val="28"/>
        </w:rPr>
      </w:pPr>
      <w:r>
        <w:rPr>
          <w:rFonts w:hint="eastAsia"/>
          <w:sz w:val="28"/>
        </w:rPr>
        <w:t>中兴通讯</w:t>
      </w:r>
      <w:r>
        <w:rPr>
          <w:rFonts w:hint="eastAsia"/>
          <w:sz w:val="28"/>
        </w:rPr>
        <w:t xml:space="preserve">  </w:t>
      </w:r>
      <w:r w:rsidR="000505D0">
        <w:rPr>
          <w:rFonts w:hint="eastAsia"/>
          <w:sz w:val="28"/>
        </w:rPr>
        <w:t>电子科大数学建模中心</w:t>
      </w:r>
    </w:p>
    <w:p w:rsidR="0023763C" w:rsidRDefault="000505D0">
      <w:pPr>
        <w:adjustRightInd w:val="0"/>
        <w:snapToGrid w:val="0"/>
        <w:ind w:firstLineChars="200" w:firstLine="560"/>
        <w:jc w:val="right"/>
        <w:rPr>
          <w:sz w:val="28"/>
        </w:rPr>
      </w:pPr>
      <w:r>
        <w:rPr>
          <w:rFonts w:hint="eastAsia"/>
          <w:sz w:val="28"/>
        </w:rPr>
        <w:t>202</w:t>
      </w:r>
      <w:r>
        <w:rPr>
          <w:rFonts w:hint="eastAsia"/>
          <w:sz w:val="28"/>
        </w:rPr>
        <w:t>5</w:t>
      </w:r>
      <w:r>
        <w:rPr>
          <w:rFonts w:hint="eastAsia"/>
          <w:sz w:val="28"/>
        </w:rPr>
        <w:t>年</w:t>
      </w:r>
      <w:r>
        <w:rPr>
          <w:sz w:val="28"/>
        </w:rPr>
        <w:t>4</w:t>
      </w:r>
      <w:r>
        <w:rPr>
          <w:rFonts w:hint="eastAsia"/>
          <w:sz w:val="28"/>
        </w:rPr>
        <w:t>月</w:t>
      </w:r>
      <w:r>
        <w:rPr>
          <w:rFonts w:hint="eastAsia"/>
          <w:sz w:val="28"/>
        </w:rPr>
        <w:t>15</w:t>
      </w:r>
      <w:r>
        <w:rPr>
          <w:rFonts w:hint="eastAsia"/>
          <w:sz w:val="28"/>
        </w:rPr>
        <w:t>日</w:t>
      </w:r>
    </w:p>
    <w:p w:rsidR="0023763C" w:rsidRDefault="0023763C">
      <w:pPr>
        <w:adjustRightInd w:val="0"/>
        <w:snapToGrid w:val="0"/>
        <w:ind w:firstLineChars="200" w:firstLine="560"/>
        <w:jc w:val="center"/>
        <w:rPr>
          <w:sz w:val="28"/>
        </w:rPr>
      </w:pPr>
    </w:p>
    <w:p w:rsidR="0023763C" w:rsidRDefault="000505D0">
      <w:pPr>
        <w:adjustRightInd w:val="0"/>
        <w:snapToGrid w:val="0"/>
        <w:ind w:firstLineChars="200" w:firstLine="560"/>
        <w:jc w:val="center"/>
        <w:rPr>
          <w:sz w:val="28"/>
        </w:rPr>
      </w:pPr>
      <w:r>
        <w:rPr>
          <w:rFonts w:hint="eastAsia"/>
          <w:sz w:val="28"/>
        </w:rPr>
        <w:br w:type="page"/>
      </w:r>
    </w:p>
    <w:p w:rsidR="0023763C" w:rsidRDefault="000505D0">
      <w:pPr>
        <w:pStyle w:val="1"/>
        <w:rPr>
          <w:b/>
          <w:sz w:val="44"/>
          <w:szCs w:val="44"/>
        </w:rPr>
      </w:pPr>
      <w:bookmarkStart w:id="14" w:name="_Toc24220"/>
      <w:bookmarkStart w:id="15" w:name="_Toc418666291"/>
      <w:bookmarkStart w:id="16" w:name="_Toc2843"/>
      <w:r>
        <w:rPr>
          <w:rFonts w:hint="eastAsia"/>
          <w:b/>
          <w:sz w:val="44"/>
          <w:szCs w:val="44"/>
        </w:rPr>
        <w:lastRenderedPageBreak/>
        <w:t>202</w:t>
      </w:r>
      <w:r>
        <w:rPr>
          <w:rFonts w:hint="eastAsia"/>
          <w:b/>
          <w:sz w:val="44"/>
          <w:szCs w:val="44"/>
        </w:rPr>
        <w:t>5</w:t>
      </w:r>
      <w:r>
        <w:rPr>
          <w:rFonts w:hint="eastAsia"/>
          <w:b/>
          <w:sz w:val="44"/>
          <w:szCs w:val="44"/>
        </w:rPr>
        <w:t>年</w:t>
      </w:r>
      <w:r>
        <w:rPr>
          <w:b/>
          <w:sz w:val="44"/>
          <w:szCs w:val="44"/>
        </w:rPr>
        <w:t>电子科大校</w:t>
      </w:r>
      <w:r>
        <w:rPr>
          <w:rFonts w:hint="eastAsia"/>
          <w:b/>
          <w:sz w:val="44"/>
          <w:szCs w:val="44"/>
        </w:rPr>
        <w:t>内</w:t>
      </w:r>
      <w:r>
        <w:rPr>
          <w:b/>
          <w:sz w:val="44"/>
          <w:szCs w:val="44"/>
        </w:rPr>
        <w:t>赛</w:t>
      </w:r>
      <w:r>
        <w:rPr>
          <w:rFonts w:hint="eastAsia"/>
          <w:b/>
          <w:sz w:val="44"/>
          <w:szCs w:val="44"/>
        </w:rPr>
        <w:t>竞赛报名</w:t>
      </w:r>
      <w:bookmarkEnd w:id="14"/>
      <w:bookmarkEnd w:id="15"/>
      <w:bookmarkEnd w:id="16"/>
    </w:p>
    <w:p w:rsidR="0023763C" w:rsidRDefault="000505D0">
      <w:pPr>
        <w:spacing w:line="380" w:lineRule="exact"/>
        <w:ind w:firstLine="420"/>
        <w:rPr>
          <w:sz w:val="24"/>
        </w:rPr>
      </w:pPr>
      <w:r>
        <w:rPr>
          <w:rFonts w:hint="eastAsia"/>
          <w:sz w:val="28"/>
        </w:rPr>
        <w:t>报名时间</w:t>
      </w:r>
      <w:r>
        <w:rPr>
          <w:rFonts w:hint="eastAsia"/>
          <w:sz w:val="24"/>
        </w:rPr>
        <w:t>：</w:t>
      </w:r>
      <w:r>
        <w:rPr>
          <w:rFonts w:hint="eastAsia"/>
          <w:sz w:val="24"/>
        </w:rPr>
        <w:t>202</w:t>
      </w:r>
      <w:r>
        <w:rPr>
          <w:rFonts w:hint="eastAsia"/>
          <w:sz w:val="24"/>
        </w:rPr>
        <w:t>5</w:t>
      </w:r>
      <w:r>
        <w:rPr>
          <w:rFonts w:hint="eastAsia"/>
          <w:sz w:val="24"/>
        </w:rPr>
        <w:t>年</w:t>
      </w:r>
      <w:r>
        <w:rPr>
          <w:rFonts w:hint="eastAsia"/>
          <w:sz w:val="24"/>
        </w:rPr>
        <w:t>4</w:t>
      </w:r>
      <w:r>
        <w:rPr>
          <w:rFonts w:hint="eastAsia"/>
          <w:sz w:val="24"/>
        </w:rPr>
        <w:t>月</w:t>
      </w:r>
      <w:r>
        <w:rPr>
          <w:rFonts w:hint="eastAsia"/>
          <w:sz w:val="24"/>
        </w:rPr>
        <w:t>2</w:t>
      </w:r>
      <w:r>
        <w:rPr>
          <w:rFonts w:hint="eastAsia"/>
          <w:sz w:val="24"/>
        </w:rPr>
        <w:t>5</w:t>
      </w:r>
      <w:r>
        <w:rPr>
          <w:rFonts w:hint="eastAsia"/>
          <w:sz w:val="24"/>
        </w:rPr>
        <w:t>日至</w:t>
      </w:r>
      <w:r>
        <w:rPr>
          <w:rFonts w:hint="eastAsia"/>
          <w:sz w:val="24"/>
        </w:rPr>
        <w:t>5</w:t>
      </w:r>
      <w:r>
        <w:rPr>
          <w:rFonts w:hint="eastAsia"/>
          <w:sz w:val="24"/>
        </w:rPr>
        <w:t>月</w:t>
      </w:r>
      <w:r>
        <w:rPr>
          <w:rFonts w:hint="eastAsia"/>
          <w:sz w:val="24"/>
        </w:rPr>
        <w:t>15</w:t>
      </w:r>
      <w:r>
        <w:rPr>
          <w:rFonts w:hint="eastAsia"/>
          <w:sz w:val="24"/>
        </w:rPr>
        <w:t>日</w:t>
      </w:r>
    </w:p>
    <w:p w:rsidR="0023763C" w:rsidRDefault="000505D0">
      <w:pPr>
        <w:snapToGrid w:val="0"/>
        <w:ind w:firstLineChars="150" w:firstLine="420"/>
        <w:jc w:val="left"/>
        <w:rPr>
          <w:sz w:val="24"/>
        </w:rPr>
      </w:pPr>
      <w:r>
        <w:rPr>
          <w:rFonts w:hint="eastAsia"/>
          <w:sz w:val="28"/>
        </w:rPr>
        <w:t>报名方式</w:t>
      </w:r>
      <w:r>
        <w:rPr>
          <w:rFonts w:hint="eastAsia"/>
          <w:sz w:val="24"/>
        </w:rPr>
        <w:t>：</w:t>
      </w:r>
      <w:r w:rsidR="00D20F43">
        <w:rPr>
          <w:rFonts w:hint="eastAsia"/>
          <w:sz w:val="24"/>
        </w:rPr>
        <w:t>在线</w:t>
      </w:r>
    </w:p>
    <w:p w:rsidR="0023763C" w:rsidRDefault="00D20F43">
      <w:pPr>
        <w:snapToGrid w:val="0"/>
        <w:ind w:firstLineChars="150" w:firstLine="360"/>
        <w:jc w:val="left"/>
        <w:rPr>
          <w:sz w:val="24"/>
          <w:szCs w:val="24"/>
        </w:rPr>
      </w:pPr>
      <w:r>
        <w:rPr>
          <w:rFonts w:hint="eastAsia"/>
          <w:sz w:val="24"/>
          <w:szCs w:val="24"/>
        </w:rPr>
        <w:t>报名</w:t>
      </w:r>
      <w:r w:rsidR="000505D0">
        <w:rPr>
          <w:rFonts w:hint="eastAsia"/>
          <w:sz w:val="24"/>
          <w:szCs w:val="24"/>
        </w:rPr>
        <w:t>网站</w:t>
      </w:r>
      <w:r w:rsidR="000505D0">
        <w:rPr>
          <w:rFonts w:hint="eastAsia"/>
          <w:sz w:val="24"/>
          <w:szCs w:val="24"/>
        </w:rPr>
        <w:t>：</w:t>
      </w:r>
      <w:r w:rsidR="000505D0">
        <w:rPr>
          <w:rFonts w:hint="eastAsia"/>
          <w:sz w:val="24"/>
          <w:szCs w:val="24"/>
        </w:rPr>
        <w:t>h</w:t>
      </w:r>
      <w:r w:rsidR="000505D0">
        <w:rPr>
          <w:rFonts w:hint="eastAsia"/>
          <w:sz w:val="24"/>
          <w:szCs w:val="24"/>
        </w:rPr>
        <w:t>ttps://xkjs.uestc.edu.cn/home/competition/detail?competitionId=10512</w:t>
      </w:r>
    </w:p>
    <w:p w:rsidR="0023763C" w:rsidRDefault="000505D0">
      <w:pPr>
        <w:spacing w:line="380" w:lineRule="exact"/>
        <w:ind w:leftChars="203" w:left="630" w:hangingChars="85" w:hanging="204"/>
      </w:pPr>
      <w:r>
        <w:rPr>
          <w:rFonts w:hint="eastAsia"/>
          <w:sz w:val="24"/>
          <w:szCs w:val="24"/>
        </w:rPr>
        <w:t>用学校统一</w:t>
      </w:r>
      <w:proofErr w:type="gramStart"/>
      <w:r>
        <w:rPr>
          <w:rFonts w:hint="eastAsia"/>
          <w:sz w:val="24"/>
          <w:szCs w:val="24"/>
        </w:rPr>
        <w:t>帐号</w:t>
      </w:r>
      <w:proofErr w:type="gramEnd"/>
      <w:r>
        <w:rPr>
          <w:rFonts w:hint="eastAsia"/>
          <w:sz w:val="24"/>
          <w:szCs w:val="24"/>
        </w:rPr>
        <w:t>登陆后选择相应的竞赛</w:t>
      </w:r>
      <w:r>
        <w:rPr>
          <w:rFonts w:hint="eastAsia"/>
          <w:sz w:val="24"/>
          <w:szCs w:val="24"/>
        </w:rPr>
        <w:t>，</w:t>
      </w:r>
      <w:r>
        <w:rPr>
          <w:sz w:val="24"/>
        </w:rPr>
        <w:t>加入相</w:t>
      </w:r>
      <w:r>
        <w:rPr>
          <w:rFonts w:hint="eastAsia"/>
          <w:sz w:val="24"/>
        </w:rPr>
        <w:t>应</w:t>
      </w:r>
      <w:r>
        <w:rPr>
          <w:sz w:val="24"/>
        </w:rPr>
        <w:t>的竞赛</w:t>
      </w:r>
      <w:r>
        <w:rPr>
          <w:rFonts w:hint="eastAsia"/>
          <w:sz w:val="24"/>
        </w:rPr>
        <w:t>完成信息填报</w:t>
      </w:r>
      <w:r>
        <w:rPr>
          <w:rFonts w:hint="eastAsia"/>
          <w:sz w:val="24"/>
        </w:rPr>
        <w:t>即可</w:t>
      </w:r>
      <w:r>
        <w:rPr>
          <w:rFonts w:hint="eastAsia"/>
          <w:sz w:val="24"/>
          <w:szCs w:val="24"/>
        </w:rPr>
        <w:t>。</w:t>
      </w:r>
    </w:p>
    <w:p w:rsidR="0023763C" w:rsidRDefault="000505D0">
      <w:pPr>
        <w:widowControl/>
        <w:spacing w:line="360" w:lineRule="exact"/>
        <w:ind w:firstLineChars="187" w:firstLine="451"/>
        <w:rPr>
          <w:b/>
          <w:sz w:val="24"/>
          <w:szCs w:val="24"/>
        </w:rPr>
      </w:pPr>
      <w:r>
        <w:rPr>
          <w:rFonts w:hint="eastAsia"/>
          <w:b/>
          <w:sz w:val="24"/>
          <w:szCs w:val="24"/>
        </w:rPr>
        <w:t>说明：</w:t>
      </w:r>
    </w:p>
    <w:p w:rsidR="0023763C" w:rsidRDefault="000505D0">
      <w:pPr>
        <w:pStyle w:val="11"/>
        <w:widowControl/>
        <w:numPr>
          <w:ilvl w:val="0"/>
          <w:numId w:val="3"/>
        </w:numPr>
        <w:spacing w:line="360" w:lineRule="exact"/>
        <w:ind w:firstLineChars="0"/>
        <w:rPr>
          <w:sz w:val="24"/>
          <w:szCs w:val="24"/>
        </w:rPr>
      </w:pPr>
      <w:r>
        <w:rPr>
          <w:rFonts w:hint="eastAsia"/>
          <w:sz w:val="24"/>
          <w:szCs w:val="24"/>
        </w:rPr>
        <w:t>评奖分大一组、大二及以上组、</w:t>
      </w:r>
      <w:r>
        <w:rPr>
          <w:sz w:val="24"/>
          <w:szCs w:val="24"/>
        </w:rPr>
        <w:t>研究</w:t>
      </w:r>
      <w:r>
        <w:rPr>
          <w:rFonts w:hint="eastAsia"/>
          <w:sz w:val="24"/>
          <w:szCs w:val="24"/>
        </w:rPr>
        <w:t>生组。</w:t>
      </w:r>
    </w:p>
    <w:p w:rsidR="0023763C" w:rsidRDefault="000505D0">
      <w:pPr>
        <w:pStyle w:val="11"/>
        <w:widowControl/>
        <w:spacing w:line="360" w:lineRule="exact"/>
        <w:ind w:left="809" w:firstLineChars="0" w:firstLine="0"/>
        <w:rPr>
          <w:sz w:val="24"/>
          <w:szCs w:val="24"/>
        </w:rPr>
      </w:pPr>
      <w:r>
        <w:rPr>
          <w:rFonts w:hint="eastAsia"/>
          <w:sz w:val="24"/>
          <w:szCs w:val="24"/>
        </w:rPr>
        <w:t>如果</w:t>
      </w:r>
      <w:r>
        <w:rPr>
          <w:sz w:val="24"/>
          <w:szCs w:val="24"/>
        </w:rPr>
        <w:t>队中三个</w:t>
      </w:r>
      <w:r>
        <w:rPr>
          <w:rFonts w:hint="eastAsia"/>
          <w:sz w:val="24"/>
          <w:szCs w:val="24"/>
        </w:rPr>
        <w:t>队员</w:t>
      </w:r>
      <w:r>
        <w:rPr>
          <w:sz w:val="24"/>
          <w:szCs w:val="24"/>
        </w:rPr>
        <w:t>都</w:t>
      </w:r>
      <w:r>
        <w:rPr>
          <w:rFonts w:hint="eastAsia"/>
          <w:sz w:val="24"/>
          <w:szCs w:val="24"/>
        </w:rPr>
        <w:t>是大</w:t>
      </w:r>
      <w:proofErr w:type="gramStart"/>
      <w:r>
        <w:rPr>
          <w:rFonts w:hint="eastAsia"/>
          <w:sz w:val="24"/>
          <w:szCs w:val="24"/>
        </w:rPr>
        <w:t>一</w:t>
      </w:r>
      <w:proofErr w:type="gramEnd"/>
      <w:r>
        <w:rPr>
          <w:rFonts w:hint="eastAsia"/>
          <w:sz w:val="24"/>
          <w:szCs w:val="24"/>
        </w:rPr>
        <w:t>的</w:t>
      </w:r>
      <w:r>
        <w:rPr>
          <w:rFonts w:hint="eastAsia"/>
          <w:sz w:val="24"/>
          <w:szCs w:val="24"/>
        </w:rPr>
        <w:t>,</w:t>
      </w:r>
      <w:r>
        <w:rPr>
          <w:sz w:val="24"/>
          <w:szCs w:val="24"/>
        </w:rPr>
        <w:t xml:space="preserve"> </w:t>
      </w:r>
      <w:r>
        <w:rPr>
          <w:rFonts w:hint="eastAsia"/>
          <w:sz w:val="24"/>
          <w:szCs w:val="24"/>
        </w:rPr>
        <w:t>归为大一组；</w:t>
      </w:r>
    </w:p>
    <w:p w:rsidR="0023763C" w:rsidRDefault="000505D0">
      <w:pPr>
        <w:pStyle w:val="11"/>
        <w:widowControl/>
        <w:spacing w:line="360" w:lineRule="exact"/>
        <w:ind w:left="809" w:firstLineChars="0" w:firstLine="0"/>
        <w:rPr>
          <w:sz w:val="24"/>
          <w:szCs w:val="24"/>
        </w:rPr>
      </w:pPr>
      <w:r>
        <w:rPr>
          <w:rFonts w:hint="eastAsia"/>
          <w:sz w:val="24"/>
          <w:szCs w:val="24"/>
        </w:rPr>
        <w:t>如果队中有队员是大二及以上年级的同学，则归为大二及以上组；</w:t>
      </w:r>
    </w:p>
    <w:p w:rsidR="0023763C" w:rsidRDefault="000505D0">
      <w:pPr>
        <w:pStyle w:val="11"/>
        <w:widowControl/>
        <w:spacing w:line="360" w:lineRule="exact"/>
        <w:ind w:left="809" w:firstLineChars="0" w:firstLine="0"/>
        <w:rPr>
          <w:sz w:val="24"/>
          <w:szCs w:val="24"/>
        </w:rPr>
      </w:pPr>
      <w:r>
        <w:rPr>
          <w:sz w:val="24"/>
          <w:szCs w:val="24"/>
        </w:rPr>
        <w:t>如果</w:t>
      </w:r>
      <w:r>
        <w:rPr>
          <w:rFonts w:hint="eastAsia"/>
          <w:sz w:val="24"/>
          <w:szCs w:val="24"/>
        </w:rPr>
        <w:t>队中有队员是研究生的同学，</w:t>
      </w:r>
      <w:r>
        <w:rPr>
          <w:sz w:val="24"/>
          <w:szCs w:val="24"/>
        </w:rPr>
        <w:t>则</w:t>
      </w:r>
      <w:r>
        <w:rPr>
          <w:rFonts w:hint="eastAsia"/>
          <w:sz w:val="24"/>
          <w:szCs w:val="24"/>
        </w:rPr>
        <w:t>归为研究生组</w:t>
      </w:r>
      <w:r>
        <w:rPr>
          <w:sz w:val="24"/>
          <w:szCs w:val="24"/>
        </w:rPr>
        <w:t>。</w:t>
      </w:r>
    </w:p>
    <w:p w:rsidR="0023763C" w:rsidRDefault="000505D0" w:rsidP="00F90272">
      <w:pPr>
        <w:widowControl/>
        <w:spacing w:line="360" w:lineRule="exact"/>
        <w:ind w:leftChars="214" w:left="850" w:hangingChars="167" w:hanging="401"/>
        <w:rPr>
          <w:sz w:val="24"/>
          <w:szCs w:val="24"/>
        </w:rPr>
      </w:pPr>
      <w:r>
        <w:rPr>
          <w:rFonts w:hint="eastAsia"/>
          <w:sz w:val="24"/>
          <w:szCs w:val="24"/>
        </w:rPr>
        <w:t>2</w:t>
      </w:r>
      <w:r>
        <w:rPr>
          <w:rFonts w:hint="eastAsia"/>
          <w:sz w:val="24"/>
          <w:szCs w:val="24"/>
        </w:rPr>
        <w:t>、报</w:t>
      </w:r>
      <w:r>
        <w:rPr>
          <w:sz w:val="24"/>
          <w:szCs w:val="24"/>
        </w:rPr>
        <w:t>名时，由队</w:t>
      </w:r>
      <w:r>
        <w:rPr>
          <w:rFonts w:hint="eastAsia"/>
          <w:sz w:val="24"/>
          <w:szCs w:val="24"/>
        </w:rPr>
        <w:t>长</w:t>
      </w:r>
      <w:r>
        <w:rPr>
          <w:sz w:val="24"/>
          <w:szCs w:val="24"/>
        </w:rPr>
        <w:t>在报名中，</w:t>
      </w:r>
      <w:r>
        <w:rPr>
          <w:rFonts w:hint="eastAsia"/>
          <w:sz w:val="24"/>
          <w:szCs w:val="24"/>
        </w:rPr>
        <w:t>创建一支参赛队，然后</w:t>
      </w:r>
      <w:r>
        <w:rPr>
          <w:rFonts w:hint="eastAsia"/>
          <w:sz w:val="24"/>
          <w:szCs w:val="24"/>
        </w:rPr>
        <w:t>填入队里所有队员的信息，注意附近人数不能超</w:t>
      </w:r>
      <w:r>
        <w:rPr>
          <w:rFonts w:hint="eastAsia"/>
          <w:sz w:val="24"/>
          <w:szCs w:val="24"/>
        </w:rPr>
        <w:t xml:space="preserve">3 </w:t>
      </w:r>
      <w:r>
        <w:rPr>
          <w:rFonts w:hint="eastAsia"/>
          <w:sz w:val="24"/>
          <w:szCs w:val="24"/>
        </w:rPr>
        <w:t>人</w:t>
      </w:r>
      <w:r>
        <w:rPr>
          <w:rFonts w:hint="eastAsia"/>
          <w:sz w:val="24"/>
          <w:szCs w:val="24"/>
        </w:rPr>
        <w:t>。</w:t>
      </w:r>
    </w:p>
    <w:p w:rsidR="0023763C" w:rsidRDefault="000505D0" w:rsidP="00F90272">
      <w:pPr>
        <w:widowControl/>
        <w:spacing w:line="360" w:lineRule="exact"/>
        <w:ind w:firstLineChars="187" w:firstLine="449"/>
        <w:rPr>
          <w:sz w:val="24"/>
          <w:szCs w:val="24"/>
        </w:rPr>
      </w:pPr>
      <w:r>
        <w:rPr>
          <w:sz w:val="24"/>
          <w:szCs w:val="24"/>
        </w:rPr>
        <w:t>3</w:t>
      </w:r>
      <w:r>
        <w:rPr>
          <w:sz w:val="24"/>
          <w:szCs w:val="24"/>
        </w:rPr>
        <w:t>、如果该队在学习训练过程中没有指导教师，则可以不填指导老师这一栏。</w:t>
      </w:r>
    </w:p>
    <w:p w:rsidR="0023763C" w:rsidRDefault="000505D0" w:rsidP="00F90272">
      <w:pPr>
        <w:widowControl/>
        <w:spacing w:line="360" w:lineRule="exact"/>
        <w:ind w:firstLineChars="187" w:firstLine="449"/>
        <w:rPr>
          <w:sz w:val="24"/>
          <w:szCs w:val="24"/>
        </w:rPr>
      </w:pPr>
      <w:r>
        <w:rPr>
          <w:rFonts w:hint="eastAsia"/>
          <w:sz w:val="24"/>
          <w:szCs w:val="24"/>
        </w:rPr>
        <w:t>4</w:t>
      </w:r>
      <w:r>
        <w:rPr>
          <w:rFonts w:hint="eastAsia"/>
          <w:sz w:val="24"/>
          <w:szCs w:val="24"/>
        </w:rPr>
        <w:t>、</w:t>
      </w:r>
      <w:r>
        <w:rPr>
          <w:rFonts w:hint="eastAsia"/>
          <w:sz w:val="24"/>
          <w:szCs w:val="24"/>
        </w:rPr>
        <w:t>报名于</w:t>
      </w:r>
      <w:r>
        <w:rPr>
          <w:rFonts w:hint="eastAsia"/>
          <w:sz w:val="24"/>
          <w:szCs w:val="24"/>
        </w:rPr>
        <w:t>5</w:t>
      </w:r>
      <w:r>
        <w:rPr>
          <w:rFonts w:hint="eastAsia"/>
          <w:sz w:val="24"/>
          <w:szCs w:val="24"/>
        </w:rPr>
        <w:t>月</w:t>
      </w:r>
      <w:r>
        <w:rPr>
          <w:rFonts w:hint="eastAsia"/>
          <w:sz w:val="24"/>
          <w:szCs w:val="24"/>
        </w:rPr>
        <w:t>15</w:t>
      </w:r>
      <w:r>
        <w:rPr>
          <w:rFonts w:hint="eastAsia"/>
          <w:sz w:val="24"/>
          <w:szCs w:val="24"/>
        </w:rPr>
        <w:t>日</w:t>
      </w:r>
      <w:r>
        <w:rPr>
          <w:rFonts w:hint="eastAsia"/>
          <w:sz w:val="24"/>
          <w:szCs w:val="24"/>
        </w:rPr>
        <w:t>12</w:t>
      </w:r>
      <w:r>
        <w:rPr>
          <w:rFonts w:hint="eastAsia"/>
          <w:sz w:val="24"/>
          <w:szCs w:val="24"/>
        </w:rPr>
        <w:t>：</w:t>
      </w:r>
      <w:r>
        <w:rPr>
          <w:rFonts w:hint="eastAsia"/>
          <w:sz w:val="24"/>
          <w:szCs w:val="24"/>
        </w:rPr>
        <w:t>00</w:t>
      </w:r>
      <w:r>
        <w:rPr>
          <w:rFonts w:hint="eastAsia"/>
          <w:sz w:val="24"/>
          <w:szCs w:val="24"/>
        </w:rPr>
        <w:t>，即</w:t>
      </w:r>
      <w:r>
        <w:rPr>
          <w:rFonts w:hint="eastAsia"/>
          <w:sz w:val="24"/>
          <w:szCs w:val="24"/>
        </w:rPr>
        <w:t>竞赛开始前</w:t>
      </w:r>
      <w:r>
        <w:rPr>
          <w:rFonts w:hint="eastAsia"/>
          <w:sz w:val="24"/>
          <w:szCs w:val="24"/>
        </w:rPr>
        <w:t>4</w:t>
      </w:r>
      <w:r>
        <w:rPr>
          <w:rFonts w:hint="eastAsia"/>
          <w:sz w:val="24"/>
          <w:szCs w:val="24"/>
        </w:rPr>
        <w:t>小时，终止报名。</w:t>
      </w:r>
    </w:p>
    <w:p w:rsidR="0023763C" w:rsidRDefault="0023763C" w:rsidP="00F90272">
      <w:pPr>
        <w:widowControl/>
        <w:spacing w:line="360" w:lineRule="exact"/>
        <w:ind w:firstLineChars="187" w:firstLine="449"/>
        <w:rPr>
          <w:sz w:val="24"/>
          <w:szCs w:val="24"/>
        </w:rPr>
        <w:sectPr w:rsidR="0023763C">
          <w:footerReference w:type="default" r:id="rId27"/>
          <w:footerReference w:type="first" r:id="rId28"/>
          <w:pgSz w:w="11906" w:h="16838"/>
          <w:pgMar w:top="1440" w:right="1080" w:bottom="1440" w:left="1080" w:header="1134" w:footer="992" w:gutter="0"/>
          <w:cols w:space="720"/>
          <w:titlePg/>
          <w:docGrid w:linePitch="312"/>
        </w:sectPr>
      </w:pPr>
    </w:p>
    <w:p w:rsidR="0023763C" w:rsidRDefault="0023763C"/>
    <w:p w:rsidR="0023763C" w:rsidRDefault="000505D0">
      <w:pPr>
        <w:pStyle w:val="1"/>
        <w:rPr>
          <w:b/>
          <w:sz w:val="44"/>
          <w:szCs w:val="44"/>
        </w:rPr>
      </w:pPr>
      <w:bookmarkStart w:id="17" w:name="_Toc418666292"/>
      <w:bookmarkStart w:id="18" w:name="_Toc474"/>
      <w:bookmarkStart w:id="19" w:name="_Toc7159"/>
      <w:r>
        <w:rPr>
          <w:rFonts w:hint="eastAsia"/>
          <w:b/>
          <w:sz w:val="44"/>
          <w:szCs w:val="44"/>
        </w:rPr>
        <w:t>202</w:t>
      </w:r>
      <w:r>
        <w:rPr>
          <w:rFonts w:hint="eastAsia"/>
          <w:b/>
          <w:sz w:val="44"/>
          <w:szCs w:val="44"/>
        </w:rPr>
        <w:t>5</w:t>
      </w:r>
      <w:r>
        <w:rPr>
          <w:rFonts w:hint="eastAsia"/>
          <w:b/>
          <w:sz w:val="44"/>
          <w:szCs w:val="44"/>
        </w:rPr>
        <w:t>年校内数</w:t>
      </w:r>
      <w:r>
        <w:rPr>
          <w:b/>
          <w:sz w:val="44"/>
          <w:szCs w:val="44"/>
        </w:rPr>
        <w:t>学建模</w:t>
      </w:r>
      <w:proofErr w:type="gramStart"/>
      <w:r>
        <w:rPr>
          <w:rFonts w:hint="eastAsia"/>
          <w:b/>
          <w:sz w:val="44"/>
          <w:szCs w:val="44"/>
        </w:rPr>
        <w:t>竞赛发题安排</w:t>
      </w:r>
      <w:bookmarkEnd w:id="17"/>
      <w:bookmarkEnd w:id="18"/>
      <w:bookmarkEnd w:id="19"/>
      <w:proofErr w:type="gramEnd"/>
    </w:p>
    <w:p w:rsidR="0023763C" w:rsidRDefault="000505D0">
      <w:pPr>
        <w:rPr>
          <w:rFonts w:ascii="黑体" w:eastAsia="黑体" w:hAnsi="黑体"/>
          <w:b/>
          <w:sz w:val="28"/>
        </w:rPr>
      </w:pPr>
      <w:r>
        <w:rPr>
          <w:rFonts w:ascii="黑体" w:eastAsia="黑体" w:hAnsi="黑体" w:hint="eastAsia"/>
          <w:b/>
          <w:sz w:val="28"/>
        </w:rPr>
        <w:t>一、赛题发布方式：</w:t>
      </w:r>
    </w:p>
    <w:p w:rsidR="0023763C" w:rsidRDefault="0023763C">
      <w:pPr>
        <w:rPr>
          <w:rFonts w:ascii="黑体" w:eastAsia="黑体" w:hAnsi="黑体"/>
          <w:b/>
          <w:sz w:val="28"/>
        </w:rPr>
      </w:pPr>
    </w:p>
    <w:p w:rsidR="0023763C" w:rsidRDefault="000505D0">
      <w:pPr>
        <w:spacing w:line="380" w:lineRule="exact"/>
        <w:ind w:leftChars="1" w:left="660" w:hangingChars="235" w:hanging="658"/>
        <w:rPr>
          <w:color w:val="0000FF"/>
          <w:sz w:val="24"/>
          <w:szCs w:val="24"/>
        </w:rPr>
      </w:pPr>
      <w:r>
        <w:rPr>
          <w:rFonts w:hint="eastAsia"/>
          <w:sz w:val="28"/>
        </w:rPr>
        <w:t>1</w:t>
      </w:r>
      <w:r>
        <w:rPr>
          <w:rFonts w:hint="eastAsia"/>
          <w:sz w:val="28"/>
        </w:rPr>
        <w:t>、题目将在</w:t>
      </w:r>
      <w:r>
        <w:rPr>
          <w:rFonts w:hint="eastAsia"/>
          <w:sz w:val="28"/>
        </w:rPr>
        <w:t>202</w:t>
      </w:r>
      <w:r>
        <w:rPr>
          <w:rFonts w:hint="eastAsia"/>
          <w:sz w:val="28"/>
        </w:rPr>
        <w:t>5</w:t>
      </w:r>
      <w:r>
        <w:rPr>
          <w:rFonts w:hint="eastAsia"/>
          <w:sz w:val="28"/>
        </w:rPr>
        <w:t>年</w:t>
      </w:r>
      <w:r>
        <w:rPr>
          <w:rFonts w:hint="eastAsia"/>
          <w:sz w:val="28"/>
        </w:rPr>
        <w:t>5</w:t>
      </w:r>
      <w:r>
        <w:rPr>
          <w:rFonts w:hint="eastAsia"/>
          <w:sz w:val="28"/>
        </w:rPr>
        <w:t>月</w:t>
      </w:r>
      <w:r>
        <w:rPr>
          <w:rFonts w:hint="eastAsia"/>
          <w:sz w:val="28"/>
        </w:rPr>
        <w:t>1</w:t>
      </w:r>
      <w:r>
        <w:rPr>
          <w:rFonts w:hint="eastAsia"/>
          <w:sz w:val="28"/>
        </w:rPr>
        <w:t>5</w:t>
      </w:r>
      <w:r>
        <w:rPr>
          <w:rFonts w:hint="eastAsia"/>
          <w:sz w:val="28"/>
        </w:rPr>
        <w:t>日下午</w:t>
      </w:r>
      <w:r>
        <w:rPr>
          <w:rFonts w:hint="eastAsia"/>
          <w:sz w:val="28"/>
        </w:rPr>
        <w:t>16</w:t>
      </w:r>
      <w:r>
        <w:rPr>
          <w:rFonts w:hint="eastAsia"/>
          <w:sz w:val="28"/>
        </w:rPr>
        <w:t>：</w:t>
      </w:r>
      <w:r>
        <w:rPr>
          <w:rFonts w:hint="eastAsia"/>
          <w:sz w:val="28"/>
        </w:rPr>
        <w:t>00</w:t>
      </w:r>
      <w:r w:rsidR="00D20F43">
        <w:rPr>
          <w:rFonts w:hint="eastAsia"/>
          <w:sz w:val="28"/>
        </w:rPr>
        <w:t>发布在数</w:t>
      </w:r>
      <w:proofErr w:type="gramStart"/>
      <w:r w:rsidR="00D20F43">
        <w:rPr>
          <w:rFonts w:hint="eastAsia"/>
          <w:sz w:val="28"/>
        </w:rPr>
        <w:t>学科学</w:t>
      </w:r>
      <w:proofErr w:type="gramEnd"/>
      <w:r w:rsidR="00D20F43">
        <w:rPr>
          <w:rFonts w:hint="eastAsia"/>
          <w:sz w:val="28"/>
        </w:rPr>
        <w:t>学院的数学建模网</w:t>
      </w:r>
      <w:r>
        <w:rPr>
          <w:rFonts w:hint="eastAsia"/>
          <w:sz w:val="28"/>
        </w:rPr>
        <w:t>上：</w:t>
      </w:r>
      <w:r>
        <w:rPr>
          <w:sz w:val="28"/>
        </w:rPr>
        <w:t>http://113.54.137.201/index.php</w:t>
      </w:r>
    </w:p>
    <w:p w:rsidR="0023763C" w:rsidRDefault="000505D0">
      <w:pPr>
        <w:snapToGrid w:val="0"/>
        <w:ind w:firstLine="420"/>
        <w:jc w:val="left"/>
        <w:rPr>
          <w:sz w:val="28"/>
        </w:rPr>
      </w:pPr>
      <w:r>
        <w:rPr>
          <w:sz w:val="28"/>
        </w:rPr>
        <w:t>的</w:t>
      </w:r>
      <w:r>
        <w:rPr>
          <w:rFonts w:hint="eastAsia"/>
          <w:sz w:val="28"/>
        </w:rPr>
        <w:t>数</w:t>
      </w:r>
      <w:r>
        <w:rPr>
          <w:sz w:val="28"/>
        </w:rPr>
        <w:t>模新闻的公告栏中。</w:t>
      </w:r>
    </w:p>
    <w:p w:rsidR="0023763C" w:rsidRDefault="0023763C">
      <w:pPr>
        <w:ind w:firstLine="420"/>
        <w:rPr>
          <w:sz w:val="28"/>
        </w:rPr>
      </w:pPr>
    </w:p>
    <w:p w:rsidR="0023763C" w:rsidRDefault="000505D0">
      <w:pPr>
        <w:snapToGrid w:val="0"/>
        <w:rPr>
          <w:sz w:val="28"/>
        </w:rPr>
      </w:pPr>
      <w:r>
        <w:rPr>
          <w:rFonts w:hint="eastAsia"/>
          <w:sz w:val="28"/>
        </w:rPr>
        <w:t>2</w:t>
      </w:r>
      <w:r>
        <w:rPr>
          <w:rFonts w:hint="eastAsia"/>
          <w:sz w:val="28"/>
        </w:rPr>
        <w:t>、没有计算机的同学请注意：可以和自己学院联系协助，也可以到数学学院机房</w:t>
      </w:r>
      <w:r>
        <w:rPr>
          <w:rFonts w:hint="eastAsia"/>
          <w:sz w:val="28"/>
        </w:rPr>
        <w:t>(</w:t>
      </w:r>
      <w:r>
        <w:rPr>
          <w:rFonts w:hint="eastAsia"/>
          <w:sz w:val="28"/>
        </w:rPr>
        <w:t>清水河校区</w:t>
      </w:r>
      <w:r>
        <w:rPr>
          <w:rFonts w:hint="eastAsia"/>
          <w:sz w:val="28"/>
        </w:rPr>
        <w:t>)</w:t>
      </w:r>
      <w:r>
        <w:rPr>
          <w:rFonts w:hint="eastAsia"/>
          <w:sz w:val="28"/>
        </w:rPr>
        <w:t>科</w:t>
      </w:r>
      <w:r>
        <w:rPr>
          <w:rFonts w:hint="eastAsia"/>
          <w:sz w:val="28"/>
        </w:rPr>
        <w:t>A</w:t>
      </w:r>
      <w:r>
        <w:rPr>
          <w:sz w:val="28"/>
        </w:rPr>
        <w:t>227</w:t>
      </w:r>
      <w:r>
        <w:rPr>
          <w:rFonts w:hint="eastAsia"/>
          <w:sz w:val="28"/>
        </w:rPr>
        <w:t>，科</w:t>
      </w:r>
      <w:r>
        <w:rPr>
          <w:rFonts w:hint="eastAsia"/>
          <w:sz w:val="28"/>
        </w:rPr>
        <w:t>A</w:t>
      </w:r>
      <w:r>
        <w:rPr>
          <w:sz w:val="28"/>
        </w:rPr>
        <w:t>229</w:t>
      </w:r>
      <w:r>
        <w:rPr>
          <w:rFonts w:hint="eastAsia"/>
          <w:sz w:val="28"/>
        </w:rPr>
        <w:t>上机。</w:t>
      </w:r>
    </w:p>
    <w:p w:rsidR="0023763C" w:rsidRDefault="000505D0">
      <w:pPr>
        <w:snapToGrid w:val="0"/>
        <w:spacing w:beforeLines="50" w:before="120"/>
        <w:ind w:firstLine="420"/>
        <w:rPr>
          <w:sz w:val="28"/>
        </w:rPr>
      </w:pPr>
      <w:r>
        <w:rPr>
          <w:rFonts w:hint="eastAsia"/>
          <w:sz w:val="28"/>
        </w:rPr>
        <w:t>机房开放时间：</w:t>
      </w:r>
    </w:p>
    <w:p w:rsidR="005A70FD" w:rsidRDefault="000505D0">
      <w:pPr>
        <w:snapToGrid w:val="0"/>
        <w:ind w:firstLine="420"/>
        <w:rPr>
          <w:rFonts w:hint="eastAsia"/>
          <w:sz w:val="28"/>
        </w:rPr>
      </w:pPr>
      <w:r>
        <w:rPr>
          <w:rFonts w:hint="eastAsia"/>
          <w:sz w:val="28"/>
        </w:rPr>
        <w:t>竞赛期间的周六和周日早上</w:t>
      </w:r>
      <w:r>
        <w:rPr>
          <w:rFonts w:hint="eastAsia"/>
          <w:sz w:val="28"/>
        </w:rPr>
        <w:t xml:space="preserve">8:30-12:00, </w:t>
      </w:r>
      <w:r>
        <w:rPr>
          <w:rFonts w:hint="eastAsia"/>
          <w:sz w:val="28"/>
        </w:rPr>
        <w:t>下午</w:t>
      </w:r>
      <w:r>
        <w:rPr>
          <w:rFonts w:hint="eastAsia"/>
          <w:sz w:val="28"/>
        </w:rPr>
        <w:t>14</w:t>
      </w:r>
      <w:r>
        <w:rPr>
          <w:rFonts w:hint="eastAsia"/>
          <w:sz w:val="28"/>
        </w:rPr>
        <w:t>：</w:t>
      </w:r>
      <w:r>
        <w:rPr>
          <w:rFonts w:hint="eastAsia"/>
          <w:sz w:val="28"/>
        </w:rPr>
        <w:t>00-18:00</w:t>
      </w:r>
      <w:r>
        <w:rPr>
          <w:rFonts w:hint="eastAsia"/>
          <w:sz w:val="28"/>
        </w:rPr>
        <w:t>，</w:t>
      </w:r>
    </w:p>
    <w:p w:rsidR="0023763C" w:rsidRDefault="000505D0" w:rsidP="005A70FD">
      <w:pPr>
        <w:snapToGrid w:val="0"/>
        <w:ind w:firstLineChars="600" w:firstLine="1680"/>
        <w:rPr>
          <w:sz w:val="28"/>
        </w:rPr>
      </w:pPr>
      <w:r>
        <w:rPr>
          <w:rFonts w:hint="eastAsia"/>
          <w:sz w:val="28"/>
        </w:rPr>
        <w:t>晚上是</w:t>
      </w:r>
      <w:r>
        <w:rPr>
          <w:rFonts w:hint="eastAsia"/>
          <w:sz w:val="28"/>
        </w:rPr>
        <w:t>19</w:t>
      </w:r>
      <w:r>
        <w:rPr>
          <w:rFonts w:hint="eastAsia"/>
          <w:sz w:val="28"/>
        </w:rPr>
        <w:t>：</w:t>
      </w:r>
      <w:r>
        <w:rPr>
          <w:rFonts w:hint="eastAsia"/>
          <w:sz w:val="28"/>
        </w:rPr>
        <w:t>00-21</w:t>
      </w:r>
      <w:r>
        <w:rPr>
          <w:rFonts w:hint="eastAsia"/>
          <w:sz w:val="28"/>
        </w:rPr>
        <w:t>：</w:t>
      </w:r>
      <w:r>
        <w:rPr>
          <w:rFonts w:hint="eastAsia"/>
          <w:sz w:val="28"/>
        </w:rPr>
        <w:t>00.</w:t>
      </w:r>
    </w:p>
    <w:p w:rsidR="0023763C" w:rsidRDefault="000505D0">
      <w:pPr>
        <w:ind w:firstLine="420"/>
        <w:rPr>
          <w:sz w:val="28"/>
        </w:rPr>
      </w:pPr>
      <w:r>
        <w:rPr>
          <w:rFonts w:hint="eastAsia"/>
          <w:sz w:val="28"/>
        </w:rPr>
        <w:t>沙河校区无公共机房上机安排，参赛队自行解决。</w:t>
      </w:r>
    </w:p>
    <w:p w:rsidR="0023763C" w:rsidRDefault="0023763C">
      <w:pPr>
        <w:snapToGrid w:val="0"/>
        <w:rPr>
          <w:sz w:val="28"/>
        </w:rPr>
      </w:pPr>
      <w:bookmarkStart w:id="20" w:name="_Toc418666293"/>
    </w:p>
    <w:p w:rsidR="0023763C" w:rsidRDefault="000505D0">
      <w:pPr>
        <w:snapToGrid w:val="0"/>
        <w:rPr>
          <w:sz w:val="28"/>
        </w:rPr>
      </w:pPr>
      <w:r>
        <w:rPr>
          <w:rFonts w:ascii="黑体" w:eastAsia="黑体" w:hAnsi="黑体" w:hint="eastAsia"/>
          <w:b/>
          <w:sz w:val="28"/>
        </w:rPr>
        <w:t>二、收卷安排</w:t>
      </w:r>
      <w:bookmarkEnd w:id="20"/>
    </w:p>
    <w:p w:rsidR="0023763C" w:rsidRDefault="000505D0">
      <w:pPr>
        <w:widowControl/>
        <w:snapToGrid w:val="0"/>
        <w:spacing w:beforeLines="50" w:before="120"/>
        <w:jc w:val="left"/>
        <w:rPr>
          <w:color w:val="0000FF"/>
          <w:sz w:val="28"/>
        </w:rPr>
      </w:pPr>
      <w:r>
        <w:rPr>
          <w:rFonts w:ascii="宋体" w:hAnsi="宋体" w:hint="eastAsia"/>
          <w:sz w:val="28"/>
        </w:rPr>
        <w:t>1</w:t>
      </w:r>
      <w:r>
        <w:rPr>
          <w:rFonts w:ascii="宋体" w:hAnsi="宋体" w:hint="eastAsia"/>
          <w:sz w:val="28"/>
        </w:rPr>
        <w:t>、请将完成的论文，在</w:t>
      </w:r>
      <w:r>
        <w:rPr>
          <w:rFonts w:ascii="宋体" w:hAnsi="宋体" w:hint="eastAsia"/>
          <w:sz w:val="28"/>
        </w:rPr>
        <w:t>5</w:t>
      </w:r>
      <w:r>
        <w:rPr>
          <w:rFonts w:ascii="宋体" w:hAnsi="宋体" w:hint="eastAsia"/>
          <w:sz w:val="28"/>
        </w:rPr>
        <w:t>月</w:t>
      </w:r>
      <w:r>
        <w:rPr>
          <w:rFonts w:ascii="宋体" w:hAnsi="宋体" w:hint="eastAsia"/>
          <w:sz w:val="28"/>
        </w:rPr>
        <w:t>1</w:t>
      </w:r>
      <w:r>
        <w:rPr>
          <w:rFonts w:ascii="宋体" w:hAnsi="宋体" w:hint="eastAsia"/>
          <w:sz w:val="28"/>
        </w:rPr>
        <w:t>8</w:t>
      </w:r>
      <w:r>
        <w:rPr>
          <w:rFonts w:ascii="宋体" w:hAnsi="宋体" w:hint="eastAsia"/>
          <w:sz w:val="28"/>
        </w:rPr>
        <w:t>日晚上</w:t>
      </w:r>
      <w:r>
        <w:rPr>
          <w:rFonts w:ascii="宋体" w:hAnsi="宋体" w:hint="eastAsia"/>
          <w:sz w:val="28"/>
        </w:rPr>
        <w:t>22</w:t>
      </w:r>
      <w:r>
        <w:rPr>
          <w:rFonts w:ascii="宋体" w:hAnsi="宋体" w:hint="eastAsia"/>
          <w:sz w:val="28"/>
        </w:rPr>
        <w:t>：</w:t>
      </w:r>
      <w:r>
        <w:rPr>
          <w:rFonts w:ascii="宋体" w:hAnsi="宋体" w:hint="eastAsia"/>
          <w:sz w:val="28"/>
        </w:rPr>
        <w:t>00</w:t>
      </w:r>
      <w:r>
        <w:rPr>
          <w:rFonts w:ascii="宋体" w:hAnsi="宋体" w:hint="eastAsia"/>
          <w:sz w:val="28"/>
        </w:rPr>
        <w:t>前，</w:t>
      </w:r>
      <w:r>
        <w:rPr>
          <w:rFonts w:ascii="宋体" w:hAnsi="宋体" w:hint="eastAsia"/>
          <w:sz w:val="28"/>
        </w:rPr>
        <w:t>通过报名网站上传提交</w:t>
      </w:r>
    </w:p>
    <w:p w:rsidR="0023763C" w:rsidRDefault="000505D0">
      <w:pPr>
        <w:widowControl/>
        <w:snapToGrid w:val="0"/>
        <w:spacing w:beforeLines="50" w:before="120"/>
        <w:ind w:firstLine="420"/>
        <w:jc w:val="left"/>
        <w:rPr>
          <w:rFonts w:ascii="宋体" w:hAnsi="宋体"/>
          <w:sz w:val="28"/>
        </w:rPr>
      </w:pPr>
      <w:r>
        <w:rPr>
          <w:rFonts w:ascii="宋体" w:hAnsi="宋体" w:hint="eastAsia"/>
          <w:sz w:val="28"/>
        </w:rPr>
        <w:t>逾期未提交者视为违规，试卷作废。</w:t>
      </w:r>
    </w:p>
    <w:p w:rsidR="0023763C" w:rsidRDefault="000505D0">
      <w:pPr>
        <w:widowControl/>
        <w:snapToGrid w:val="0"/>
        <w:spacing w:beforeLines="50" w:before="120"/>
        <w:ind w:firstLine="420"/>
        <w:jc w:val="left"/>
        <w:rPr>
          <w:rFonts w:ascii="宋体" w:hAnsi="宋体"/>
          <w:color w:val="000000"/>
          <w:sz w:val="28"/>
        </w:rPr>
      </w:pPr>
      <w:r>
        <w:rPr>
          <w:rFonts w:ascii="宋体" w:hAnsi="宋体" w:hint="eastAsia"/>
          <w:b/>
          <w:color w:val="000000"/>
          <w:sz w:val="28"/>
        </w:rPr>
        <w:t>注</w:t>
      </w:r>
      <w:r>
        <w:rPr>
          <w:rFonts w:ascii="宋体" w:hAnsi="宋体" w:hint="eastAsia"/>
          <w:b/>
          <w:color w:val="000000"/>
          <w:sz w:val="28"/>
        </w:rPr>
        <w:t>1</w:t>
      </w:r>
      <w:r>
        <w:rPr>
          <w:rFonts w:ascii="宋体" w:hAnsi="宋体" w:hint="eastAsia"/>
          <w:b/>
          <w:color w:val="000000"/>
          <w:sz w:val="28"/>
        </w:rPr>
        <w:t>：</w:t>
      </w:r>
      <w:r>
        <w:rPr>
          <w:rFonts w:ascii="宋体" w:hAnsi="宋体" w:hint="eastAsia"/>
          <w:color w:val="000000"/>
          <w:sz w:val="28"/>
        </w:rPr>
        <w:t>文件名</w:t>
      </w:r>
      <w:r>
        <w:rPr>
          <w:rFonts w:ascii="宋体" w:hAnsi="宋体" w:hint="eastAsia"/>
          <w:color w:val="000000"/>
          <w:sz w:val="28"/>
        </w:rPr>
        <w:t>为：</w:t>
      </w:r>
      <w:r>
        <w:rPr>
          <w:rFonts w:ascii="宋体" w:hAnsi="宋体" w:hint="eastAsia"/>
          <w:b/>
          <w:color w:val="000000"/>
          <w:sz w:val="28"/>
        </w:rPr>
        <w:t>202</w:t>
      </w:r>
      <w:r>
        <w:rPr>
          <w:rFonts w:ascii="宋体" w:hAnsi="宋体" w:hint="eastAsia"/>
          <w:b/>
          <w:color w:val="000000"/>
          <w:sz w:val="28"/>
        </w:rPr>
        <w:t>5</w:t>
      </w:r>
      <w:r>
        <w:rPr>
          <w:rFonts w:ascii="宋体" w:hAnsi="宋体" w:hint="eastAsia"/>
          <w:b/>
          <w:color w:val="000000"/>
          <w:sz w:val="28"/>
        </w:rPr>
        <w:t>校内赛</w:t>
      </w:r>
      <w:r>
        <w:rPr>
          <w:rFonts w:ascii="宋体" w:hAnsi="宋体" w:hint="eastAsia"/>
          <w:b/>
          <w:color w:val="000000"/>
          <w:sz w:val="28"/>
        </w:rPr>
        <w:t>+</w:t>
      </w:r>
      <w:r>
        <w:rPr>
          <w:rFonts w:ascii="宋体" w:hAnsi="宋体" w:hint="eastAsia"/>
          <w:b/>
          <w:color w:val="000000"/>
          <w:sz w:val="28"/>
        </w:rPr>
        <w:t>年级</w:t>
      </w:r>
      <w:r>
        <w:rPr>
          <w:rFonts w:ascii="宋体" w:hAnsi="宋体" w:hint="eastAsia"/>
          <w:b/>
          <w:color w:val="000000"/>
          <w:sz w:val="28"/>
        </w:rPr>
        <w:t>+</w:t>
      </w:r>
      <w:r>
        <w:rPr>
          <w:rFonts w:ascii="宋体" w:hAnsi="宋体" w:hint="eastAsia"/>
          <w:b/>
          <w:color w:val="000000"/>
          <w:sz w:val="28"/>
        </w:rPr>
        <w:t>队号</w:t>
      </w:r>
      <w:r>
        <w:rPr>
          <w:rFonts w:ascii="宋体" w:hAnsi="宋体" w:hint="eastAsia"/>
          <w:b/>
          <w:color w:val="000000"/>
          <w:sz w:val="28"/>
        </w:rPr>
        <w:t>+</w:t>
      </w:r>
      <w:r>
        <w:rPr>
          <w:rFonts w:ascii="宋体" w:hAnsi="宋体" w:hint="eastAsia"/>
          <w:b/>
          <w:color w:val="000000"/>
          <w:sz w:val="28"/>
        </w:rPr>
        <w:t>参赛队员姓名</w:t>
      </w:r>
      <w:r>
        <w:rPr>
          <w:rFonts w:ascii="宋体" w:hAnsi="宋体" w:hint="eastAsia"/>
          <w:color w:val="000000"/>
          <w:sz w:val="28"/>
        </w:rPr>
        <w:t>；</w:t>
      </w:r>
    </w:p>
    <w:p w:rsidR="0023763C" w:rsidRDefault="000505D0">
      <w:pPr>
        <w:widowControl/>
        <w:snapToGrid w:val="0"/>
        <w:spacing w:beforeLines="50" w:before="120"/>
        <w:ind w:firstLine="420"/>
        <w:jc w:val="left"/>
        <w:rPr>
          <w:rFonts w:ascii="宋体" w:hAnsi="宋体"/>
          <w:color w:val="000000"/>
          <w:sz w:val="28"/>
        </w:rPr>
      </w:pPr>
      <w:r>
        <w:rPr>
          <w:rFonts w:ascii="宋体" w:hAnsi="宋体" w:hint="eastAsia"/>
          <w:b/>
          <w:color w:val="000000"/>
          <w:sz w:val="28"/>
        </w:rPr>
        <w:t>注</w:t>
      </w:r>
      <w:r>
        <w:rPr>
          <w:rFonts w:ascii="宋体" w:hAnsi="宋体"/>
          <w:b/>
          <w:color w:val="000000"/>
          <w:sz w:val="28"/>
        </w:rPr>
        <w:t>2</w:t>
      </w:r>
      <w:r>
        <w:rPr>
          <w:rFonts w:ascii="宋体" w:hAnsi="宋体" w:hint="eastAsia"/>
          <w:b/>
          <w:color w:val="000000"/>
          <w:sz w:val="28"/>
        </w:rPr>
        <w:t>：</w:t>
      </w:r>
      <w:r>
        <w:rPr>
          <w:rFonts w:ascii="宋体" w:hAnsi="宋体" w:hint="eastAsia"/>
          <w:color w:val="000000"/>
          <w:sz w:val="28"/>
        </w:rPr>
        <w:t>论</w:t>
      </w:r>
      <w:r>
        <w:rPr>
          <w:rFonts w:ascii="宋体" w:hAnsi="宋体"/>
          <w:color w:val="000000"/>
          <w:sz w:val="28"/>
        </w:rPr>
        <w:t>文</w:t>
      </w:r>
      <w:r>
        <w:rPr>
          <w:rFonts w:ascii="宋体" w:hAnsi="宋体" w:hint="eastAsia"/>
          <w:color w:val="000000"/>
          <w:sz w:val="28"/>
        </w:rPr>
        <w:t>必须</w:t>
      </w:r>
      <w:r>
        <w:rPr>
          <w:rFonts w:ascii="宋体" w:hAnsi="宋体"/>
          <w:color w:val="000000"/>
          <w:sz w:val="28"/>
        </w:rPr>
        <w:t>是</w:t>
      </w:r>
      <w:r>
        <w:rPr>
          <w:rFonts w:ascii="宋体" w:hAnsi="宋体"/>
          <w:color w:val="000000"/>
          <w:sz w:val="28"/>
        </w:rPr>
        <w:t>WORD</w:t>
      </w:r>
      <w:r>
        <w:rPr>
          <w:rFonts w:ascii="宋体" w:hAnsi="宋体" w:hint="eastAsia"/>
          <w:color w:val="000000"/>
          <w:sz w:val="28"/>
        </w:rPr>
        <w:t>（或</w:t>
      </w:r>
      <w:r>
        <w:rPr>
          <w:rFonts w:ascii="宋体" w:hAnsi="宋体"/>
          <w:color w:val="000000"/>
          <w:sz w:val="28"/>
        </w:rPr>
        <w:t>PDF</w:t>
      </w:r>
      <w:r>
        <w:rPr>
          <w:rFonts w:ascii="宋体" w:hAnsi="宋体" w:hint="eastAsia"/>
          <w:color w:val="000000"/>
          <w:sz w:val="28"/>
        </w:rPr>
        <w:t>）</w:t>
      </w:r>
      <w:r>
        <w:rPr>
          <w:rFonts w:ascii="宋体" w:hAnsi="宋体"/>
          <w:color w:val="000000"/>
          <w:sz w:val="28"/>
        </w:rPr>
        <w:t>的</w:t>
      </w:r>
      <w:r>
        <w:rPr>
          <w:rFonts w:ascii="宋体" w:hAnsi="宋体" w:hint="eastAsia"/>
          <w:color w:val="000000"/>
          <w:sz w:val="28"/>
        </w:rPr>
        <w:t>格</w:t>
      </w:r>
      <w:r>
        <w:rPr>
          <w:rFonts w:ascii="宋体" w:hAnsi="宋体"/>
          <w:color w:val="000000"/>
          <w:sz w:val="28"/>
        </w:rPr>
        <w:t>式</w:t>
      </w:r>
      <w:r w:rsidR="005A70FD">
        <w:rPr>
          <w:rFonts w:ascii="宋体" w:hAnsi="宋体" w:hint="eastAsia"/>
          <w:color w:val="000000"/>
          <w:sz w:val="28"/>
        </w:rPr>
        <w:t>；</w:t>
      </w:r>
    </w:p>
    <w:p w:rsidR="0023763C" w:rsidRDefault="000505D0">
      <w:pPr>
        <w:widowControl/>
        <w:snapToGrid w:val="0"/>
        <w:spacing w:beforeLines="50" w:before="120"/>
        <w:ind w:firstLine="420"/>
        <w:jc w:val="left"/>
        <w:rPr>
          <w:rFonts w:ascii="宋体" w:hAnsi="宋体"/>
          <w:color w:val="000000"/>
          <w:sz w:val="28"/>
        </w:rPr>
      </w:pPr>
      <w:r>
        <w:rPr>
          <w:rFonts w:ascii="宋体" w:hAnsi="宋体" w:hint="eastAsia"/>
          <w:b/>
          <w:color w:val="000000"/>
          <w:sz w:val="28"/>
        </w:rPr>
        <w:t>注</w:t>
      </w:r>
      <w:r>
        <w:rPr>
          <w:rFonts w:ascii="宋体" w:hAnsi="宋体"/>
          <w:b/>
          <w:color w:val="000000"/>
          <w:sz w:val="28"/>
        </w:rPr>
        <w:t>3</w:t>
      </w:r>
      <w:r>
        <w:rPr>
          <w:rFonts w:ascii="宋体" w:hAnsi="宋体" w:hint="eastAsia"/>
          <w:b/>
          <w:color w:val="000000"/>
          <w:sz w:val="28"/>
        </w:rPr>
        <w:t>：</w:t>
      </w:r>
      <w:r>
        <w:rPr>
          <w:rFonts w:ascii="宋体" w:hAnsi="宋体" w:hint="eastAsia"/>
          <w:color w:val="000000"/>
          <w:sz w:val="28"/>
        </w:rPr>
        <w:t>参赛队的队号</w:t>
      </w:r>
      <w:r>
        <w:rPr>
          <w:rFonts w:ascii="宋体" w:hAnsi="宋体" w:hint="eastAsia"/>
          <w:color w:val="000000"/>
          <w:sz w:val="28"/>
        </w:rPr>
        <w:t>可在</w:t>
      </w:r>
      <w:r w:rsidRPr="00F90272">
        <w:rPr>
          <w:rFonts w:ascii="宋体" w:hAnsi="宋体" w:hint="eastAsia"/>
          <w:b/>
          <w:color w:val="000000"/>
          <w:sz w:val="28"/>
        </w:rPr>
        <w:t>报名站</w:t>
      </w:r>
      <w:r w:rsidRPr="00F90272">
        <w:rPr>
          <w:rFonts w:ascii="宋体" w:hAnsi="宋体" w:hint="eastAsia"/>
          <w:b/>
          <w:color w:val="000000"/>
          <w:sz w:val="28"/>
        </w:rPr>
        <w:t>查询自己的队号</w:t>
      </w:r>
      <w:r>
        <w:rPr>
          <w:rFonts w:ascii="宋体" w:hAnsi="宋体" w:hint="eastAsia"/>
          <w:color w:val="000000"/>
          <w:sz w:val="28"/>
        </w:rPr>
        <w:t>。</w:t>
      </w:r>
    </w:p>
    <w:p w:rsidR="0023763C" w:rsidRDefault="000505D0">
      <w:pPr>
        <w:widowControl/>
        <w:snapToGrid w:val="0"/>
        <w:spacing w:beforeLines="50" w:before="120"/>
        <w:jc w:val="left"/>
        <w:rPr>
          <w:rFonts w:ascii="宋体" w:hAnsi="宋体"/>
          <w:color w:val="000000"/>
          <w:sz w:val="28"/>
        </w:rPr>
      </w:pPr>
      <w:r>
        <w:rPr>
          <w:rFonts w:ascii="宋体" w:hAnsi="宋体" w:hint="eastAsia"/>
          <w:sz w:val="28"/>
        </w:rPr>
        <w:t>2</w:t>
      </w:r>
      <w:r>
        <w:rPr>
          <w:rFonts w:ascii="宋体" w:hAnsi="宋体" w:hint="eastAsia"/>
          <w:sz w:val="28"/>
        </w:rPr>
        <w:t>、</w:t>
      </w:r>
      <w:r>
        <w:rPr>
          <w:rFonts w:ascii="宋体" w:hAnsi="宋体" w:hint="eastAsia"/>
          <w:color w:val="000000"/>
          <w:sz w:val="28"/>
        </w:rPr>
        <w:t>将论文打印一份纸质文档，</w:t>
      </w:r>
      <w:r>
        <w:rPr>
          <w:rFonts w:ascii="宋体" w:hAnsi="宋体" w:hint="eastAsia"/>
          <w:b/>
          <w:color w:val="000000"/>
          <w:sz w:val="28"/>
        </w:rPr>
        <w:t>必须和所提交的相关电子文档一致，但论文附录可以不打印</w:t>
      </w:r>
      <w:r>
        <w:rPr>
          <w:rFonts w:ascii="宋体" w:hAnsi="宋体" w:hint="eastAsia"/>
          <w:color w:val="000000"/>
          <w:sz w:val="28"/>
        </w:rPr>
        <w:t>，在</w:t>
      </w:r>
      <w:r>
        <w:rPr>
          <w:rFonts w:ascii="宋体" w:hAnsi="宋体" w:hint="eastAsia"/>
          <w:b/>
          <w:color w:val="000000"/>
          <w:sz w:val="28"/>
        </w:rPr>
        <w:t>5</w:t>
      </w:r>
      <w:r>
        <w:rPr>
          <w:rFonts w:ascii="宋体" w:hAnsi="宋体" w:hint="eastAsia"/>
          <w:b/>
          <w:sz w:val="28"/>
        </w:rPr>
        <w:t>月</w:t>
      </w:r>
      <w:r>
        <w:rPr>
          <w:rFonts w:ascii="宋体" w:hAnsi="宋体" w:hint="eastAsia"/>
          <w:b/>
          <w:sz w:val="28"/>
        </w:rPr>
        <w:t>19</w:t>
      </w:r>
      <w:r>
        <w:rPr>
          <w:rFonts w:ascii="宋体" w:hAnsi="宋体" w:hint="eastAsia"/>
          <w:b/>
          <w:sz w:val="28"/>
        </w:rPr>
        <w:t>日下</w:t>
      </w:r>
      <w:r>
        <w:rPr>
          <w:rFonts w:ascii="宋体" w:hAnsi="宋体" w:hint="eastAsia"/>
          <w:b/>
          <w:color w:val="000000"/>
          <w:sz w:val="28"/>
        </w:rPr>
        <w:t>午</w:t>
      </w:r>
      <w:r>
        <w:rPr>
          <w:rFonts w:ascii="宋体" w:hAnsi="宋体" w:hint="eastAsia"/>
          <w:b/>
          <w:color w:val="000000"/>
          <w:sz w:val="28"/>
        </w:rPr>
        <w:t>16</w:t>
      </w:r>
      <w:r>
        <w:rPr>
          <w:rFonts w:ascii="宋体" w:hAnsi="宋体" w:hint="eastAsia"/>
          <w:b/>
          <w:color w:val="000000"/>
          <w:sz w:val="28"/>
        </w:rPr>
        <w:t>：</w:t>
      </w:r>
      <w:r>
        <w:rPr>
          <w:rFonts w:ascii="宋体" w:hAnsi="宋体" w:hint="eastAsia"/>
          <w:b/>
          <w:color w:val="000000"/>
          <w:sz w:val="28"/>
        </w:rPr>
        <w:t>00</w:t>
      </w:r>
      <w:r>
        <w:rPr>
          <w:rFonts w:ascii="宋体" w:hAnsi="宋体" w:hint="eastAsia"/>
          <w:b/>
          <w:color w:val="000000"/>
          <w:sz w:val="28"/>
        </w:rPr>
        <w:t>前</w:t>
      </w:r>
      <w:r>
        <w:rPr>
          <w:rFonts w:ascii="宋体" w:hAnsi="宋体" w:hint="eastAsia"/>
          <w:color w:val="000000"/>
          <w:sz w:val="28"/>
        </w:rPr>
        <w:t>交到指定地点：</w:t>
      </w:r>
    </w:p>
    <w:p w:rsidR="0023763C" w:rsidRDefault="000505D0">
      <w:pPr>
        <w:widowControl/>
        <w:snapToGrid w:val="0"/>
        <w:spacing w:beforeLines="50" w:before="120"/>
        <w:ind w:firstLine="420"/>
        <w:rPr>
          <w:rFonts w:ascii="宋体" w:hAnsi="宋体"/>
          <w:color w:val="000000"/>
          <w:sz w:val="28"/>
        </w:rPr>
      </w:pPr>
      <w:r>
        <w:rPr>
          <w:rFonts w:ascii="宋体" w:hAnsi="宋体" w:hint="eastAsia"/>
          <w:b/>
          <w:color w:val="7030A0"/>
          <w:sz w:val="28"/>
        </w:rPr>
        <w:t>清水河校区：</w:t>
      </w:r>
      <w:r>
        <w:rPr>
          <w:rFonts w:ascii="宋体" w:hAnsi="宋体" w:hint="eastAsia"/>
          <w:color w:val="000000"/>
          <w:sz w:val="28"/>
        </w:rPr>
        <w:t>基础实验楼科</w:t>
      </w:r>
      <w:r>
        <w:rPr>
          <w:rFonts w:ascii="宋体" w:hAnsi="宋体" w:hint="eastAsia"/>
          <w:color w:val="000000"/>
          <w:sz w:val="28"/>
        </w:rPr>
        <w:t>A210</w:t>
      </w:r>
      <w:r>
        <w:rPr>
          <w:rFonts w:ascii="宋体" w:hAnsi="宋体" w:hint="eastAsia"/>
          <w:color w:val="000000"/>
          <w:sz w:val="28"/>
        </w:rPr>
        <w:t>；</w:t>
      </w:r>
    </w:p>
    <w:p w:rsidR="0023763C" w:rsidRDefault="000505D0">
      <w:pPr>
        <w:widowControl/>
        <w:snapToGrid w:val="0"/>
        <w:spacing w:beforeLines="50" w:before="120"/>
        <w:ind w:firstLine="420"/>
        <w:rPr>
          <w:rFonts w:ascii="宋体" w:hAnsi="宋体"/>
          <w:sz w:val="28"/>
        </w:rPr>
      </w:pPr>
      <w:r>
        <w:rPr>
          <w:rFonts w:ascii="宋体" w:hAnsi="宋体" w:hint="eastAsia"/>
          <w:b/>
          <w:color w:val="7030A0"/>
          <w:sz w:val="28"/>
        </w:rPr>
        <w:t>沙河校区：</w:t>
      </w:r>
      <w:r>
        <w:rPr>
          <w:rFonts w:ascii="宋体" w:hAnsi="宋体" w:hint="eastAsia"/>
          <w:sz w:val="28"/>
        </w:rPr>
        <w:t>通信楼三楼</w:t>
      </w:r>
      <w:r>
        <w:rPr>
          <w:rFonts w:ascii="宋体" w:hAnsi="宋体" w:hint="eastAsia"/>
          <w:sz w:val="28"/>
        </w:rPr>
        <w:t>3</w:t>
      </w:r>
      <w:r>
        <w:rPr>
          <w:rFonts w:ascii="宋体" w:hAnsi="宋体"/>
          <w:sz w:val="28"/>
        </w:rPr>
        <w:t>21</w:t>
      </w:r>
      <w:r>
        <w:rPr>
          <w:rFonts w:ascii="宋体" w:hAnsi="宋体" w:hint="eastAsia"/>
          <w:sz w:val="28"/>
        </w:rPr>
        <w:t>(</w:t>
      </w:r>
      <w:r>
        <w:rPr>
          <w:rFonts w:ascii="宋体" w:hAnsi="宋体" w:hint="eastAsia"/>
          <w:sz w:val="28"/>
        </w:rPr>
        <w:t>会议室</w:t>
      </w:r>
      <w:r>
        <w:rPr>
          <w:rFonts w:ascii="宋体" w:hAnsi="宋体" w:hint="eastAsia"/>
          <w:sz w:val="28"/>
        </w:rPr>
        <w:t>)</w:t>
      </w:r>
      <w:r w:rsidR="005A70FD">
        <w:rPr>
          <w:rFonts w:ascii="宋体" w:hAnsi="宋体" w:hint="eastAsia"/>
          <w:sz w:val="28"/>
        </w:rPr>
        <w:t>；</w:t>
      </w:r>
    </w:p>
    <w:p w:rsidR="0023763C" w:rsidRDefault="000505D0">
      <w:pPr>
        <w:widowControl/>
        <w:snapToGrid w:val="0"/>
        <w:spacing w:beforeLines="50" w:before="120"/>
        <w:ind w:firstLine="420"/>
        <w:rPr>
          <w:rFonts w:ascii="宋体" w:hAnsi="宋体"/>
          <w:b/>
          <w:color w:val="7030A0"/>
          <w:sz w:val="28"/>
        </w:rPr>
      </w:pPr>
      <w:r>
        <w:rPr>
          <w:rFonts w:ascii="宋体" w:hAnsi="宋体" w:hint="eastAsia"/>
          <w:b/>
          <w:color w:val="7030A0"/>
          <w:sz w:val="28"/>
        </w:rPr>
        <w:t>格拉斯哥学院海南校区：可以</w:t>
      </w:r>
      <w:proofErr w:type="gramStart"/>
      <w:r>
        <w:rPr>
          <w:rFonts w:ascii="宋体" w:hAnsi="宋体" w:hint="eastAsia"/>
          <w:b/>
          <w:color w:val="7030A0"/>
          <w:sz w:val="28"/>
        </w:rPr>
        <w:t>不用交纸文档</w:t>
      </w:r>
      <w:proofErr w:type="gramEnd"/>
      <w:r>
        <w:rPr>
          <w:rFonts w:ascii="宋体" w:hAnsi="宋体" w:hint="eastAsia"/>
          <w:b/>
          <w:color w:val="7030A0"/>
          <w:sz w:val="28"/>
        </w:rPr>
        <w:t>，但要把队的信息通过邮件发到邮箱：</w:t>
      </w:r>
      <w:r>
        <w:rPr>
          <w:rFonts w:ascii="宋体" w:hAnsi="宋体" w:hint="eastAsia"/>
          <w:b/>
          <w:color w:val="7030A0"/>
          <w:sz w:val="28"/>
        </w:rPr>
        <w:t>uestcmcm@qq.com</w:t>
      </w:r>
    </w:p>
    <w:p w:rsidR="0023763C" w:rsidRDefault="000505D0">
      <w:pPr>
        <w:widowControl/>
        <w:snapToGrid w:val="0"/>
        <w:spacing w:beforeLines="50" w:before="120"/>
        <w:ind w:firstLine="420"/>
        <w:rPr>
          <w:rFonts w:ascii="宋体" w:hAnsi="宋体"/>
          <w:color w:val="000000"/>
          <w:sz w:val="28"/>
        </w:rPr>
        <w:sectPr w:rsidR="0023763C">
          <w:pgSz w:w="11906" w:h="16838"/>
          <w:pgMar w:top="1440" w:right="1080" w:bottom="1440" w:left="1080" w:header="1134" w:footer="992" w:gutter="0"/>
          <w:cols w:space="720"/>
          <w:titlePg/>
          <w:docGrid w:linePitch="312"/>
        </w:sectPr>
      </w:pPr>
      <w:r>
        <w:rPr>
          <w:rFonts w:ascii="宋体" w:hAnsi="宋体" w:hint="eastAsia"/>
          <w:color w:val="000000"/>
          <w:sz w:val="28"/>
        </w:rPr>
        <w:t>逾期未交者视为违规，提交的电子论文作废。</w:t>
      </w:r>
    </w:p>
    <w:p w:rsidR="0023763C" w:rsidRDefault="000505D0">
      <w:pPr>
        <w:pStyle w:val="1"/>
        <w:rPr>
          <w:b/>
          <w:sz w:val="44"/>
          <w:szCs w:val="44"/>
        </w:rPr>
      </w:pPr>
      <w:bookmarkStart w:id="21" w:name="_Toc418666294"/>
      <w:bookmarkStart w:id="22" w:name="_Toc21749"/>
      <w:bookmarkStart w:id="23" w:name="_Toc8657"/>
      <w:r>
        <w:rPr>
          <w:rFonts w:hint="eastAsia"/>
          <w:b/>
          <w:sz w:val="44"/>
          <w:szCs w:val="44"/>
        </w:rPr>
        <w:lastRenderedPageBreak/>
        <w:t>电子科技大学数学建模竞</w:t>
      </w:r>
      <w:r>
        <w:rPr>
          <w:b/>
          <w:sz w:val="44"/>
          <w:szCs w:val="44"/>
        </w:rPr>
        <w:t>赛</w:t>
      </w:r>
      <w:r>
        <w:rPr>
          <w:rFonts w:hint="eastAsia"/>
          <w:b/>
          <w:sz w:val="44"/>
          <w:szCs w:val="44"/>
        </w:rPr>
        <w:t>的答卷要求</w:t>
      </w:r>
      <w:bookmarkEnd w:id="21"/>
      <w:bookmarkEnd w:id="22"/>
      <w:bookmarkEnd w:id="23"/>
    </w:p>
    <w:p w:rsidR="0023763C" w:rsidRDefault="000505D0">
      <w:pPr>
        <w:adjustRightInd w:val="0"/>
        <w:snapToGrid w:val="0"/>
        <w:jc w:val="center"/>
        <w:rPr>
          <w:sz w:val="24"/>
          <w:szCs w:val="24"/>
        </w:rPr>
      </w:pPr>
      <w:r>
        <w:rPr>
          <w:rFonts w:hint="eastAsia"/>
          <w:sz w:val="24"/>
          <w:szCs w:val="24"/>
        </w:rPr>
        <w:t>（可以</w:t>
      </w:r>
      <w:r>
        <w:rPr>
          <w:sz w:val="24"/>
          <w:szCs w:val="24"/>
        </w:rPr>
        <w:t>参考本指</w:t>
      </w:r>
      <w:r>
        <w:rPr>
          <w:rFonts w:hint="eastAsia"/>
          <w:sz w:val="24"/>
          <w:szCs w:val="24"/>
        </w:rPr>
        <w:t>南</w:t>
      </w:r>
      <w:r>
        <w:rPr>
          <w:sz w:val="24"/>
          <w:szCs w:val="24"/>
        </w:rPr>
        <w:t>中的论文范</w:t>
      </w:r>
      <w:r>
        <w:rPr>
          <w:rFonts w:hint="eastAsia"/>
          <w:sz w:val="24"/>
          <w:szCs w:val="24"/>
        </w:rPr>
        <w:t>文</w:t>
      </w:r>
      <w:r>
        <w:rPr>
          <w:sz w:val="24"/>
          <w:szCs w:val="24"/>
        </w:rPr>
        <w:t>）</w:t>
      </w:r>
    </w:p>
    <w:p w:rsidR="0023763C" w:rsidRDefault="000505D0">
      <w:pPr>
        <w:widowControl/>
        <w:numPr>
          <w:ilvl w:val="0"/>
          <w:numId w:val="4"/>
        </w:numPr>
        <w:tabs>
          <w:tab w:val="clear" w:pos="900"/>
          <w:tab w:val="left" w:pos="426"/>
        </w:tabs>
        <w:adjustRightInd w:val="0"/>
        <w:snapToGrid w:val="0"/>
        <w:spacing w:line="360" w:lineRule="exact"/>
        <w:ind w:hanging="900"/>
        <w:jc w:val="left"/>
        <w:rPr>
          <w:b/>
          <w:sz w:val="28"/>
        </w:rPr>
      </w:pPr>
      <w:r>
        <w:rPr>
          <w:rFonts w:hint="eastAsia"/>
          <w:b/>
          <w:sz w:val="28"/>
        </w:rPr>
        <w:t>答卷内容要求</w:t>
      </w:r>
    </w:p>
    <w:p w:rsidR="0023763C" w:rsidRDefault="000505D0">
      <w:pPr>
        <w:widowControl/>
        <w:adjustRightInd w:val="0"/>
        <w:snapToGrid w:val="0"/>
        <w:spacing w:line="360" w:lineRule="exact"/>
        <w:ind w:left="480"/>
        <w:jc w:val="left"/>
        <w:rPr>
          <w:sz w:val="24"/>
        </w:rPr>
      </w:pPr>
      <w:r>
        <w:rPr>
          <w:rFonts w:hint="eastAsia"/>
          <w:sz w:val="24"/>
        </w:rPr>
        <w:t>答卷应包含以下内容：</w:t>
      </w:r>
    </w:p>
    <w:p w:rsidR="0023763C" w:rsidRDefault="000505D0">
      <w:pPr>
        <w:widowControl/>
        <w:numPr>
          <w:ilvl w:val="0"/>
          <w:numId w:val="5"/>
        </w:numPr>
        <w:adjustRightInd w:val="0"/>
        <w:snapToGrid w:val="0"/>
        <w:spacing w:line="360" w:lineRule="exact"/>
        <w:ind w:left="480"/>
        <w:jc w:val="left"/>
        <w:rPr>
          <w:b/>
          <w:sz w:val="24"/>
        </w:rPr>
      </w:pPr>
      <w:r>
        <w:rPr>
          <w:rFonts w:hint="eastAsia"/>
          <w:b/>
          <w:sz w:val="24"/>
        </w:rPr>
        <w:t>承诺书。</w:t>
      </w:r>
    </w:p>
    <w:p w:rsidR="0023763C" w:rsidRDefault="000505D0">
      <w:pPr>
        <w:widowControl/>
        <w:numPr>
          <w:ilvl w:val="0"/>
          <w:numId w:val="5"/>
        </w:numPr>
        <w:adjustRightInd w:val="0"/>
        <w:snapToGrid w:val="0"/>
        <w:spacing w:line="360" w:lineRule="exact"/>
        <w:ind w:left="480"/>
        <w:jc w:val="left"/>
        <w:rPr>
          <w:sz w:val="24"/>
        </w:rPr>
      </w:pPr>
      <w:r>
        <w:rPr>
          <w:rFonts w:hint="eastAsia"/>
          <w:b/>
          <w:sz w:val="24"/>
        </w:rPr>
        <w:t>编号专用页。</w:t>
      </w:r>
    </w:p>
    <w:p w:rsidR="0023763C" w:rsidRDefault="000505D0">
      <w:pPr>
        <w:widowControl/>
        <w:numPr>
          <w:ilvl w:val="0"/>
          <w:numId w:val="5"/>
        </w:numPr>
        <w:adjustRightInd w:val="0"/>
        <w:snapToGrid w:val="0"/>
        <w:spacing w:line="360" w:lineRule="exact"/>
        <w:ind w:left="480"/>
        <w:jc w:val="left"/>
        <w:rPr>
          <w:b/>
          <w:sz w:val="24"/>
        </w:rPr>
      </w:pPr>
      <w:r>
        <w:rPr>
          <w:rFonts w:hint="eastAsia"/>
          <w:b/>
          <w:sz w:val="24"/>
        </w:rPr>
        <w:t>摘要页（内容不能超过一页）</w:t>
      </w:r>
      <w:r>
        <w:rPr>
          <w:rFonts w:hint="eastAsia"/>
          <w:b/>
          <w:sz w:val="24"/>
        </w:rPr>
        <w:t>:</w:t>
      </w:r>
      <w:r>
        <w:rPr>
          <w:b/>
          <w:sz w:val="24"/>
        </w:rPr>
        <w:t xml:space="preserve"> </w:t>
      </w:r>
    </w:p>
    <w:p w:rsidR="0023763C" w:rsidRDefault="000505D0">
      <w:pPr>
        <w:widowControl/>
        <w:adjustRightInd w:val="0"/>
        <w:snapToGrid w:val="0"/>
        <w:spacing w:line="360" w:lineRule="exact"/>
        <w:ind w:left="480" w:firstLine="419"/>
        <w:jc w:val="left"/>
        <w:rPr>
          <w:sz w:val="24"/>
        </w:rPr>
      </w:pPr>
      <w:r>
        <w:rPr>
          <w:rFonts w:hint="eastAsia"/>
          <w:sz w:val="24"/>
        </w:rPr>
        <w:t>本文解决什么问题，解决问题的方法，得到什么结论。</w:t>
      </w:r>
    </w:p>
    <w:p w:rsidR="0023763C" w:rsidRDefault="000505D0">
      <w:pPr>
        <w:widowControl/>
        <w:adjustRightInd w:val="0"/>
        <w:snapToGrid w:val="0"/>
        <w:spacing w:line="360" w:lineRule="exact"/>
        <w:ind w:left="480"/>
        <w:jc w:val="left"/>
        <w:rPr>
          <w:b/>
          <w:sz w:val="24"/>
        </w:rPr>
      </w:pPr>
      <w:r>
        <w:rPr>
          <w:rFonts w:hint="eastAsia"/>
          <w:b/>
          <w:sz w:val="24"/>
        </w:rPr>
        <w:t>4</w:t>
      </w:r>
      <w:r>
        <w:rPr>
          <w:rFonts w:hint="eastAsia"/>
          <w:b/>
          <w:sz w:val="24"/>
        </w:rPr>
        <w:t>、正文</w:t>
      </w:r>
    </w:p>
    <w:p w:rsidR="0023763C" w:rsidRDefault="000505D0">
      <w:pPr>
        <w:widowControl/>
        <w:adjustRightInd w:val="0"/>
        <w:snapToGrid w:val="0"/>
        <w:spacing w:line="360" w:lineRule="exact"/>
        <w:ind w:left="480" w:firstLineChars="150" w:firstLine="360"/>
        <w:jc w:val="left"/>
        <w:rPr>
          <w:sz w:val="24"/>
        </w:rPr>
      </w:pPr>
      <w:r>
        <w:rPr>
          <w:rFonts w:hint="eastAsia"/>
          <w:sz w:val="24"/>
        </w:rPr>
        <w:t>1</w:t>
      </w:r>
      <w:r>
        <w:rPr>
          <w:rFonts w:hint="eastAsia"/>
          <w:sz w:val="24"/>
        </w:rPr>
        <w:t>）问题的提出：叙述问题的内容及意义。</w:t>
      </w:r>
    </w:p>
    <w:p w:rsidR="0023763C" w:rsidRDefault="000505D0">
      <w:pPr>
        <w:widowControl/>
        <w:adjustRightInd w:val="0"/>
        <w:snapToGrid w:val="0"/>
        <w:spacing w:line="360" w:lineRule="exact"/>
        <w:ind w:left="480" w:firstLineChars="150" w:firstLine="360"/>
        <w:jc w:val="left"/>
        <w:rPr>
          <w:sz w:val="24"/>
        </w:rPr>
      </w:pPr>
      <w:r>
        <w:rPr>
          <w:rFonts w:hint="eastAsia"/>
          <w:sz w:val="24"/>
        </w:rPr>
        <w:t>2</w:t>
      </w:r>
      <w:r>
        <w:rPr>
          <w:rFonts w:hint="eastAsia"/>
          <w:sz w:val="24"/>
        </w:rPr>
        <w:t>）基本假设：写出问题的合理假设。</w:t>
      </w:r>
    </w:p>
    <w:p w:rsidR="0023763C" w:rsidRDefault="000505D0">
      <w:pPr>
        <w:widowControl/>
        <w:adjustRightInd w:val="0"/>
        <w:snapToGrid w:val="0"/>
        <w:spacing w:line="360" w:lineRule="exact"/>
        <w:ind w:left="480" w:firstLineChars="150" w:firstLine="360"/>
        <w:jc w:val="left"/>
        <w:rPr>
          <w:sz w:val="24"/>
        </w:rPr>
      </w:pPr>
      <w:r>
        <w:rPr>
          <w:rFonts w:hint="eastAsia"/>
          <w:sz w:val="24"/>
        </w:rPr>
        <w:t>3</w:t>
      </w:r>
      <w:r>
        <w:rPr>
          <w:rFonts w:hint="eastAsia"/>
          <w:sz w:val="24"/>
        </w:rPr>
        <w:t>）建立模型：</w:t>
      </w:r>
      <w:r>
        <w:rPr>
          <w:rFonts w:hint="eastAsia"/>
          <w:sz w:val="24"/>
        </w:rPr>
        <w:t xml:space="preserve"> </w:t>
      </w:r>
      <w:r>
        <w:rPr>
          <w:rFonts w:hint="eastAsia"/>
          <w:sz w:val="24"/>
        </w:rPr>
        <w:t>详细叙述模型、变量、参数代表的意义和满足的条件，建模思想。</w:t>
      </w:r>
    </w:p>
    <w:p w:rsidR="0023763C" w:rsidRDefault="000505D0">
      <w:pPr>
        <w:widowControl/>
        <w:adjustRightInd w:val="0"/>
        <w:snapToGrid w:val="0"/>
        <w:spacing w:line="360" w:lineRule="exact"/>
        <w:ind w:left="480" w:firstLineChars="150" w:firstLine="360"/>
        <w:jc w:val="left"/>
        <w:rPr>
          <w:sz w:val="24"/>
        </w:rPr>
      </w:pPr>
      <w:r>
        <w:rPr>
          <w:rFonts w:hint="eastAsia"/>
          <w:sz w:val="24"/>
        </w:rPr>
        <w:t>4</w:t>
      </w:r>
      <w:r>
        <w:rPr>
          <w:rFonts w:hint="eastAsia"/>
          <w:sz w:val="24"/>
        </w:rPr>
        <w:t>）计算模型：求解及算法的主要步骤。</w:t>
      </w:r>
    </w:p>
    <w:p w:rsidR="0023763C" w:rsidRDefault="000505D0">
      <w:pPr>
        <w:widowControl/>
        <w:adjustRightInd w:val="0"/>
        <w:snapToGrid w:val="0"/>
        <w:spacing w:line="360" w:lineRule="exact"/>
        <w:ind w:left="480" w:firstLineChars="150" w:firstLine="360"/>
        <w:jc w:val="left"/>
        <w:rPr>
          <w:sz w:val="24"/>
        </w:rPr>
      </w:pPr>
      <w:r>
        <w:rPr>
          <w:rFonts w:hint="eastAsia"/>
          <w:sz w:val="24"/>
        </w:rPr>
        <w:t>5</w:t>
      </w:r>
      <w:r>
        <w:rPr>
          <w:rFonts w:hint="eastAsia"/>
          <w:sz w:val="24"/>
        </w:rPr>
        <w:t>）结果分析与检验（含误差分析）。</w:t>
      </w:r>
    </w:p>
    <w:p w:rsidR="0023763C" w:rsidRDefault="000505D0">
      <w:pPr>
        <w:widowControl/>
        <w:adjustRightInd w:val="0"/>
        <w:snapToGrid w:val="0"/>
        <w:spacing w:line="360" w:lineRule="exact"/>
        <w:ind w:left="480" w:firstLineChars="150" w:firstLine="360"/>
        <w:jc w:val="left"/>
        <w:rPr>
          <w:sz w:val="24"/>
        </w:rPr>
      </w:pPr>
      <w:r>
        <w:rPr>
          <w:rFonts w:hint="eastAsia"/>
          <w:sz w:val="24"/>
        </w:rPr>
        <w:t>6</w:t>
      </w:r>
      <w:r>
        <w:rPr>
          <w:rFonts w:hint="eastAsia"/>
          <w:sz w:val="24"/>
        </w:rPr>
        <w:t>）模型评价：模型的优缺点及改进意见。</w:t>
      </w:r>
    </w:p>
    <w:p w:rsidR="0023763C" w:rsidRDefault="000505D0">
      <w:pPr>
        <w:widowControl/>
        <w:adjustRightInd w:val="0"/>
        <w:snapToGrid w:val="0"/>
        <w:spacing w:line="360" w:lineRule="exact"/>
        <w:ind w:left="480" w:firstLineChars="150" w:firstLine="360"/>
        <w:jc w:val="left"/>
        <w:rPr>
          <w:sz w:val="24"/>
        </w:rPr>
      </w:pPr>
      <w:r>
        <w:rPr>
          <w:rFonts w:hint="eastAsia"/>
          <w:sz w:val="24"/>
        </w:rPr>
        <w:t>7</w:t>
      </w:r>
      <w:r>
        <w:rPr>
          <w:rFonts w:hint="eastAsia"/>
          <w:sz w:val="24"/>
        </w:rPr>
        <w:t>）参考文献：</w:t>
      </w:r>
      <w:proofErr w:type="gramStart"/>
      <w:r>
        <w:rPr>
          <w:rFonts w:hint="eastAsia"/>
          <w:sz w:val="24"/>
        </w:rPr>
        <w:t>限公开</w:t>
      </w:r>
      <w:proofErr w:type="gramEnd"/>
      <w:r>
        <w:rPr>
          <w:rFonts w:hint="eastAsia"/>
          <w:sz w:val="24"/>
        </w:rPr>
        <w:t>发表的文献，指明出处。</w:t>
      </w:r>
    </w:p>
    <w:p w:rsidR="0023763C" w:rsidRDefault="000505D0">
      <w:pPr>
        <w:widowControl/>
        <w:adjustRightInd w:val="0"/>
        <w:snapToGrid w:val="0"/>
        <w:spacing w:line="360" w:lineRule="exact"/>
        <w:ind w:firstLineChars="200" w:firstLine="482"/>
        <w:jc w:val="left"/>
        <w:rPr>
          <w:sz w:val="24"/>
        </w:rPr>
      </w:pPr>
      <w:r>
        <w:rPr>
          <w:b/>
          <w:sz w:val="24"/>
        </w:rPr>
        <w:t>5</w:t>
      </w:r>
      <w:r>
        <w:rPr>
          <w:rFonts w:hint="eastAsia"/>
          <w:b/>
          <w:sz w:val="24"/>
        </w:rPr>
        <w:t>、</w:t>
      </w:r>
      <w:r>
        <w:rPr>
          <w:rFonts w:hint="eastAsia"/>
          <w:sz w:val="24"/>
        </w:rPr>
        <w:t>附件</w:t>
      </w:r>
      <w:r>
        <w:rPr>
          <w:rFonts w:hint="eastAsia"/>
          <w:sz w:val="24"/>
        </w:rPr>
        <w:t xml:space="preserve">: </w:t>
      </w:r>
      <w:r>
        <w:rPr>
          <w:rFonts w:hint="eastAsia"/>
          <w:sz w:val="24"/>
        </w:rPr>
        <w:t>计算框图，源程序、运算打印结果。</w:t>
      </w:r>
    </w:p>
    <w:p w:rsidR="0023763C" w:rsidRDefault="000505D0">
      <w:pPr>
        <w:widowControl/>
        <w:numPr>
          <w:ilvl w:val="0"/>
          <w:numId w:val="4"/>
        </w:numPr>
        <w:tabs>
          <w:tab w:val="clear" w:pos="900"/>
          <w:tab w:val="left" w:pos="426"/>
        </w:tabs>
        <w:adjustRightInd w:val="0"/>
        <w:snapToGrid w:val="0"/>
        <w:spacing w:line="360" w:lineRule="exact"/>
        <w:ind w:hanging="900"/>
        <w:jc w:val="left"/>
        <w:rPr>
          <w:b/>
          <w:sz w:val="28"/>
        </w:rPr>
      </w:pPr>
      <w:r>
        <w:rPr>
          <w:rFonts w:hint="eastAsia"/>
          <w:b/>
          <w:sz w:val="28"/>
        </w:rPr>
        <w:t>答卷卷面要求</w:t>
      </w:r>
    </w:p>
    <w:p w:rsidR="0023763C" w:rsidRDefault="000505D0">
      <w:pPr>
        <w:widowControl/>
        <w:numPr>
          <w:ilvl w:val="0"/>
          <w:numId w:val="6"/>
        </w:numPr>
        <w:adjustRightInd w:val="0"/>
        <w:snapToGrid w:val="0"/>
        <w:spacing w:line="360" w:lineRule="exact"/>
        <w:ind w:firstLine="567"/>
        <w:jc w:val="left"/>
        <w:rPr>
          <w:rFonts w:ascii="华文楷体" w:eastAsia="华文楷体" w:hAnsi="华文楷体"/>
          <w:b/>
          <w:sz w:val="24"/>
        </w:rPr>
      </w:pPr>
      <w:r>
        <w:rPr>
          <w:rFonts w:ascii="华文楷体" w:eastAsia="华文楷体" w:hAnsi="华文楷体" w:hint="eastAsia"/>
          <w:sz w:val="24"/>
        </w:rPr>
        <w:t>论文用白色</w:t>
      </w:r>
      <w:r>
        <w:rPr>
          <w:rFonts w:ascii="华文楷体" w:eastAsia="华文楷体" w:hAnsi="华文楷体" w:hint="eastAsia"/>
          <w:sz w:val="24"/>
        </w:rPr>
        <w:t>A4</w:t>
      </w:r>
      <w:r>
        <w:rPr>
          <w:rFonts w:ascii="华文楷体" w:eastAsia="华文楷体" w:hAnsi="华文楷体" w:hint="eastAsia"/>
          <w:sz w:val="24"/>
        </w:rPr>
        <w:t>纸打印；上下左右各留出至少</w:t>
      </w:r>
      <w:r>
        <w:rPr>
          <w:rFonts w:ascii="华文楷体" w:eastAsia="华文楷体" w:hAnsi="华文楷体" w:hint="eastAsia"/>
          <w:sz w:val="24"/>
        </w:rPr>
        <w:t>2</w:t>
      </w:r>
      <w:r>
        <w:rPr>
          <w:rFonts w:ascii="华文楷体" w:eastAsia="华文楷体" w:hAnsi="华文楷体" w:hint="eastAsia"/>
          <w:sz w:val="24"/>
        </w:rPr>
        <w:t>厘米的页边距；</w:t>
      </w:r>
      <w:r>
        <w:rPr>
          <w:rFonts w:ascii="华文楷体" w:eastAsia="华文楷体" w:hAnsi="华文楷体" w:hint="eastAsia"/>
          <w:b/>
          <w:sz w:val="24"/>
        </w:rPr>
        <w:t>从左侧装订。</w:t>
      </w:r>
    </w:p>
    <w:p w:rsidR="0023763C" w:rsidRDefault="000505D0">
      <w:pPr>
        <w:widowControl/>
        <w:numPr>
          <w:ilvl w:val="0"/>
          <w:numId w:val="6"/>
        </w:numPr>
        <w:adjustRightInd w:val="0"/>
        <w:snapToGrid w:val="0"/>
        <w:spacing w:line="360" w:lineRule="exact"/>
        <w:ind w:firstLine="567"/>
        <w:jc w:val="left"/>
        <w:rPr>
          <w:rFonts w:ascii="华文楷体" w:eastAsia="华文楷体" w:hAnsi="华文楷体"/>
          <w:b/>
          <w:sz w:val="24"/>
        </w:rPr>
      </w:pPr>
      <w:r>
        <w:rPr>
          <w:rFonts w:ascii="华文楷体" w:eastAsia="华文楷体" w:hAnsi="华文楷体" w:hint="eastAsia"/>
          <w:sz w:val="24"/>
        </w:rPr>
        <w:t>论文第一页为承诺书，包含答卷题目、参赛学院、参赛队员姓名、学号、指导教师信息（若没有，可不填）、是否愿意参加</w:t>
      </w:r>
      <w:r>
        <w:rPr>
          <w:rFonts w:ascii="华文楷体" w:eastAsia="华文楷体" w:hAnsi="华文楷体" w:hint="eastAsia"/>
          <w:sz w:val="24"/>
        </w:rPr>
        <w:t>202</w:t>
      </w:r>
      <w:r>
        <w:rPr>
          <w:rFonts w:ascii="华文楷体" w:eastAsia="华文楷体" w:hAnsi="华文楷体" w:hint="eastAsia"/>
          <w:sz w:val="24"/>
        </w:rPr>
        <w:t>4</w:t>
      </w:r>
      <w:r>
        <w:rPr>
          <w:rFonts w:ascii="华文楷体" w:eastAsia="华文楷体" w:hAnsi="华文楷体" w:hint="eastAsia"/>
          <w:sz w:val="24"/>
        </w:rPr>
        <w:t>年的国内赛等内容。</w:t>
      </w:r>
    </w:p>
    <w:p w:rsidR="0023763C" w:rsidRDefault="000505D0">
      <w:pPr>
        <w:widowControl/>
        <w:numPr>
          <w:ilvl w:val="0"/>
          <w:numId w:val="6"/>
        </w:numPr>
        <w:adjustRightInd w:val="0"/>
        <w:snapToGrid w:val="0"/>
        <w:spacing w:line="360" w:lineRule="exact"/>
        <w:ind w:firstLine="567"/>
        <w:jc w:val="left"/>
        <w:rPr>
          <w:rFonts w:ascii="华文楷体" w:eastAsia="华文楷体" w:hAnsi="华文楷体"/>
          <w:sz w:val="24"/>
        </w:rPr>
      </w:pPr>
      <w:r>
        <w:rPr>
          <w:rFonts w:ascii="华文楷体" w:eastAsia="华文楷体" w:hAnsi="华文楷体" w:hint="eastAsia"/>
          <w:sz w:val="24"/>
        </w:rPr>
        <w:t>论文第二页为编号与评阅专用页，</w:t>
      </w:r>
      <w:r>
        <w:rPr>
          <w:rFonts w:ascii="华文楷体" w:eastAsia="华文楷体" w:hAnsi="华文楷体" w:hint="eastAsia"/>
          <w:b/>
          <w:sz w:val="24"/>
        </w:rPr>
        <w:t>此页不用填写。</w:t>
      </w:r>
    </w:p>
    <w:p w:rsidR="0023763C" w:rsidRDefault="000505D0">
      <w:pPr>
        <w:widowControl/>
        <w:numPr>
          <w:ilvl w:val="0"/>
          <w:numId w:val="6"/>
        </w:numPr>
        <w:adjustRightInd w:val="0"/>
        <w:snapToGrid w:val="0"/>
        <w:spacing w:line="360" w:lineRule="exact"/>
        <w:ind w:firstLine="567"/>
        <w:jc w:val="left"/>
        <w:rPr>
          <w:rFonts w:ascii="华文楷体" w:eastAsia="华文楷体" w:hAnsi="华文楷体"/>
          <w:b/>
          <w:sz w:val="24"/>
        </w:rPr>
      </w:pPr>
      <w:r>
        <w:rPr>
          <w:rFonts w:ascii="华文楷体" w:eastAsia="华文楷体" w:hAnsi="华文楷体" w:hint="eastAsia"/>
          <w:sz w:val="24"/>
        </w:rPr>
        <w:t>论文题目和摘要写在论文第三页上，从第四页开始是论文正文。</w:t>
      </w:r>
    </w:p>
    <w:p w:rsidR="0023763C" w:rsidRDefault="000505D0">
      <w:pPr>
        <w:widowControl/>
        <w:numPr>
          <w:ilvl w:val="0"/>
          <w:numId w:val="6"/>
        </w:numPr>
        <w:adjustRightInd w:val="0"/>
        <w:snapToGrid w:val="0"/>
        <w:spacing w:line="360" w:lineRule="exact"/>
        <w:ind w:firstLine="567"/>
        <w:jc w:val="left"/>
        <w:rPr>
          <w:rFonts w:ascii="华文楷体" w:eastAsia="华文楷体" w:hAnsi="华文楷体"/>
          <w:b/>
          <w:sz w:val="24"/>
        </w:rPr>
      </w:pPr>
      <w:r>
        <w:rPr>
          <w:rFonts w:ascii="华文楷体" w:eastAsia="华文楷体" w:hAnsi="华文楷体" w:hint="eastAsia"/>
          <w:sz w:val="24"/>
        </w:rPr>
        <w:t>论文从第三页开始编写页码，页码必须位于每页页脚中部，用阿拉伯数字从“</w:t>
      </w:r>
      <w:r>
        <w:rPr>
          <w:rFonts w:ascii="华文楷体" w:eastAsia="华文楷体" w:hAnsi="华文楷体" w:hint="eastAsia"/>
          <w:sz w:val="24"/>
        </w:rPr>
        <w:t>1</w:t>
      </w:r>
      <w:r>
        <w:rPr>
          <w:rFonts w:ascii="华文楷体" w:eastAsia="华文楷体" w:hAnsi="华文楷体" w:hint="eastAsia"/>
          <w:sz w:val="24"/>
        </w:rPr>
        <w:t>”开始连续编号。</w:t>
      </w:r>
    </w:p>
    <w:p w:rsidR="0023763C" w:rsidRDefault="000505D0">
      <w:pPr>
        <w:widowControl/>
        <w:numPr>
          <w:ilvl w:val="0"/>
          <w:numId w:val="6"/>
        </w:numPr>
        <w:adjustRightInd w:val="0"/>
        <w:snapToGrid w:val="0"/>
        <w:spacing w:line="360" w:lineRule="exact"/>
        <w:ind w:firstLine="567"/>
        <w:jc w:val="left"/>
        <w:rPr>
          <w:rFonts w:ascii="华文楷体" w:eastAsia="华文楷体" w:hAnsi="华文楷体"/>
          <w:b/>
          <w:sz w:val="24"/>
        </w:rPr>
      </w:pPr>
      <w:r>
        <w:rPr>
          <w:rFonts w:ascii="华文楷体" w:eastAsia="华文楷体" w:hAnsi="华文楷体" w:hint="eastAsia"/>
          <w:sz w:val="24"/>
        </w:rPr>
        <w:t>论文的页眉</w:t>
      </w:r>
      <w:proofErr w:type="gramStart"/>
      <w:r>
        <w:rPr>
          <w:rFonts w:ascii="华文楷体" w:eastAsia="华文楷体" w:hAnsi="华文楷体" w:hint="eastAsia"/>
          <w:sz w:val="24"/>
        </w:rPr>
        <w:t>只能含队的</w:t>
      </w:r>
      <w:proofErr w:type="gramEnd"/>
      <w:r>
        <w:rPr>
          <w:rFonts w:ascii="华文楷体" w:eastAsia="华文楷体" w:hAnsi="华文楷体" w:hint="eastAsia"/>
          <w:sz w:val="24"/>
        </w:rPr>
        <w:t>编号，论文中不能有任何可能显示答题人身份的标志。</w:t>
      </w:r>
    </w:p>
    <w:p w:rsidR="0023763C" w:rsidRDefault="000505D0">
      <w:pPr>
        <w:widowControl/>
        <w:numPr>
          <w:ilvl w:val="0"/>
          <w:numId w:val="6"/>
        </w:numPr>
        <w:adjustRightInd w:val="0"/>
        <w:snapToGrid w:val="0"/>
        <w:spacing w:line="360" w:lineRule="exact"/>
        <w:ind w:firstLine="567"/>
        <w:jc w:val="left"/>
        <w:rPr>
          <w:rFonts w:ascii="华文楷体" w:eastAsia="华文楷体" w:hAnsi="华文楷体"/>
          <w:sz w:val="24"/>
        </w:rPr>
      </w:pPr>
      <w:r>
        <w:rPr>
          <w:rFonts w:ascii="华文楷体" w:eastAsia="华文楷体" w:hAnsi="华文楷体" w:hint="eastAsia"/>
          <w:sz w:val="24"/>
        </w:rPr>
        <w:t>论文题目用三号黑体字、一级标题用四号黑体字，并居中；二级、三级标题用小四号黑体字，左端对齐（不居中）。论文中正文汉字一律采用小四号宋体字，行距用单</w:t>
      </w:r>
      <w:proofErr w:type="gramStart"/>
      <w:r>
        <w:rPr>
          <w:rFonts w:ascii="华文楷体" w:eastAsia="华文楷体" w:hAnsi="华文楷体" w:hint="eastAsia"/>
          <w:sz w:val="24"/>
        </w:rPr>
        <w:t>倍</w:t>
      </w:r>
      <w:proofErr w:type="gramEnd"/>
      <w:r>
        <w:rPr>
          <w:rFonts w:ascii="华文楷体" w:eastAsia="华文楷体" w:hAnsi="华文楷体" w:hint="eastAsia"/>
          <w:sz w:val="24"/>
        </w:rPr>
        <w:t>行距。</w:t>
      </w:r>
    </w:p>
    <w:p w:rsidR="0023763C" w:rsidRDefault="000505D0">
      <w:pPr>
        <w:widowControl/>
        <w:numPr>
          <w:ilvl w:val="0"/>
          <w:numId w:val="6"/>
        </w:numPr>
        <w:adjustRightInd w:val="0"/>
        <w:snapToGrid w:val="0"/>
        <w:spacing w:line="360" w:lineRule="exact"/>
        <w:ind w:firstLine="567"/>
        <w:jc w:val="left"/>
        <w:rPr>
          <w:rFonts w:ascii="华文楷体" w:eastAsia="华文楷体" w:hAnsi="华文楷体"/>
          <w:b/>
          <w:sz w:val="24"/>
        </w:rPr>
      </w:pPr>
      <w:r>
        <w:rPr>
          <w:rFonts w:ascii="华文楷体" w:eastAsia="华文楷体" w:hAnsi="华文楷体" w:hint="eastAsia"/>
          <w:sz w:val="24"/>
        </w:rPr>
        <w:t>请大家注意：摘要应该是一份简明扼要的详细摘要（包括关键词），在整篇论文评阅中占有重要权重，请认真书写（注意篇幅不能超过一页，且无需译成英文）。评阅时将首先根据摘要和论文整体结构及概貌对论文优劣进行初步筛选。</w:t>
      </w:r>
    </w:p>
    <w:p w:rsidR="0023763C" w:rsidRDefault="000505D0">
      <w:pPr>
        <w:widowControl/>
        <w:numPr>
          <w:ilvl w:val="0"/>
          <w:numId w:val="6"/>
        </w:numPr>
        <w:adjustRightInd w:val="0"/>
        <w:snapToGrid w:val="0"/>
        <w:spacing w:line="360" w:lineRule="exact"/>
        <w:ind w:firstLine="420"/>
        <w:jc w:val="left"/>
        <w:rPr>
          <w:rFonts w:ascii="华文楷体" w:eastAsia="华文楷体" w:hAnsi="华文楷体"/>
          <w:b/>
          <w:sz w:val="24"/>
        </w:rPr>
      </w:pPr>
      <w:r>
        <w:rPr>
          <w:rFonts w:ascii="华文楷体" w:eastAsia="华文楷体" w:hAnsi="华文楷体" w:hint="eastAsia"/>
          <w:color w:val="FF0000"/>
          <w:sz w:val="24"/>
        </w:rPr>
        <w:t>论文应该思路清晰，表达简洁（正文尽量控制在</w:t>
      </w:r>
      <w:r>
        <w:rPr>
          <w:rFonts w:ascii="华文楷体" w:eastAsia="华文楷体" w:hAnsi="华文楷体"/>
          <w:color w:val="FF0000"/>
          <w:sz w:val="24"/>
        </w:rPr>
        <w:t>25</w:t>
      </w:r>
      <w:r>
        <w:rPr>
          <w:rFonts w:ascii="华文楷体" w:eastAsia="华文楷体" w:hAnsi="华文楷体" w:hint="eastAsia"/>
          <w:color w:val="FF0000"/>
          <w:sz w:val="24"/>
        </w:rPr>
        <w:t>页以内，附录页数不限）</w:t>
      </w:r>
    </w:p>
    <w:p w:rsidR="0023763C" w:rsidRDefault="000505D0">
      <w:pPr>
        <w:widowControl/>
        <w:numPr>
          <w:ilvl w:val="0"/>
          <w:numId w:val="6"/>
        </w:numPr>
        <w:adjustRightInd w:val="0"/>
        <w:snapToGrid w:val="0"/>
        <w:spacing w:line="360" w:lineRule="exact"/>
        <w:ind w:firstLine="420"/>
        <w:jc w:val="left"/>
        <w:rPr>
          <w:rFonts w:ascii="华文楷体" w:eastAsia="华文楷体" w:hAnsi="华文楷体"/>
          <w:sz w:val="24"/>
        </w:rPr>
      </w:pPr>
      <w:r>
        <w:rPr>
          <w:rFonts w:ascii="华文楷体" w:eastAsia="华文楷体" w:hAnsi="华文楷体" w:hint="eastAsia"/>
          <w:sz w:val="24"/>
        </w:rPr>
        <w:t>引用别人的成果或其他公开的资料</w:t>
      </w:r>
      <w:r>
        <w:rPr>
          <w:rFonts w:ascii="华文楷体" w:eastAsia="华文楷体" w:hAnsi="华文楷体" w:hint="eastAsia"/>
          <w:sz w:val="24"/>
        </w:rPr>
        <w:t>(</w:t>
      </w:r>
      <w:r>
        <w:rPr>
          <w:rFonts w:ascii="华文楷体" w:eastAsia="华文楷体" w:hAnsi="华文楷体" w:hint="eastAsia"/>
          <w:sz w:val="24"/>
        </w:rPr>
        <w:t>包括网上查到的资料</w:t>
      </w:r>
      <w:r>
        <w:rPr>
          <w:rFonts w:ascii="华文楷体" w:eastAsia="华文楷体" w:hAnsi="华文楷体" w:hint="eastAsia"/>
          <w:sz w:val="24"/>
        </w:rPr>
        <w:t xml:space="preserve">) </w:t>
      </w:r>
      <w:r>
        <w:rPr>
          <w:rFonts w:ascii="华文楷体" w:eastAsia="华文楷体" w:hAnsi="华文楷体" w:hint="eastAsia"/>
          <w:sz w:val="24"/>
        </w:rPr>
        <w:t>必须按照规定的参考文献的表述方式在正文引用处和参考文献中均明确列出。正文引用处用方括号</w:t>
      </w:r>
      <w:r>
        <w:rPr>
          <w:rFonts w:ascii="华文楷体" w:eastAsia="华文楷体" w:hAnsi="华文楷体" w:hint="eastAsia"/>
          <w:sz w:val="24"/>
        </w:rPr>
        <w:lastRenderedPageBreak/>
        <w:t>标示参考文献的编号，如</w:t>
      </w:r>
      <w:r>
        <w:rPr>
          <w:rFonts w:ascii="华文楷体" w:eastAsia="华文楷体" w:hAnsi="华文楷体" w:hint="eastAsia"/>
          <w:sz w:val="24"/>
        </w:rPr>
        <w:t>[1][3]</w:t>
      </w:r>
      <w:r>
        <w:rPr>
          <w:rFonts w:ascii="华文楷体" w:eastAsia="华文楷体" w:hAnsi="华文楷体" w:hint="eastAsia"/>
          <w:sz w:val="24"/>
        </w:rPr>
        <w:t>等；引用书籍还必须指出页码。参考文献按正文中的引用次序列出，其中书籍的表述方式为：</w:t>
      </w:r>
    </w:p>
    <w:p w:rsidR="0023763C" w:rsidRDefault="000505D0">
      <w:pPr>
        <w:widowControl/>
        <w:adjustRightInd w:val="0"/>
        <w:snapToGrid w:val="0"/>
        <w:spacing w:line="360" w:lineRule="exact"/>
        <w:ind w:left="420" w:firstLine="6"/>
        <w:jc w:val="left"/>
        <w:rPr>
          <w:rFonts w:ascii="宋体" w:hAnsi="宋体"/>
          <w:kern w:val="0"/>
          <w:sz w:val="24"/>
        </w:rPr>
      </w:pPr>
      <w:r>
        <w:rPr>
          <w:rFonts w:ascii="宋体" w:hAnsi="宋体" w:hint="eastAsia"/>
          <w:kern w:val="0"/>
          <w:sz w:val="24"/>
        </w:rPr>
        <w:t>[</w:t>
      </w:r>
      <w:r>
        <w:rPr>
          <w:rFonts w:ascii="宋体" w:hAnsi="宋体" w:hint="eastAsia"/>
          <w:kern w:val="0"/>
          <w:sz w:val="24"/>
        </w:rPr>
        <w:t>编号</w:t>
      </w:r>
      <w:r>
        <w:rPr>
          <w:rFonts w:ascii="宋体" w:hAnsi="宋体" w:hint="eastAsia"/>
          <w:kern w:val="0"/>
          <w:sz w:val="24"/>
        </w:rPr>
        <w:t xml:space="preserve">] </w:t>
      </w:r>
      <w:r>
        <w:rPr>
          <w:rFonts w:ascii="宋体" w:hAnsi="宋体" w:hint="eastAsia"/>
          <w:kern w:val="0"/>
          <w:sz w:val="24"/>
        </w:rPr>
        <w:t>作者，书名，出版地：出版社，出版年。</w:t>
      </w:r>
    </w:p>
    <w:p w:rsidR="0023763C" w:rsidRDefault="000505D0">
      <w:pPr>
        <w:pStyle w:val="a7"/>
        <w:widowControl/>
        <w:spacing w:line="360" w:lineRule="exact"/>
        <w:ind w:firstLine="420"/>
        <w:jc w:val="left"/>
        <w:textAlignment w:val="auto"/>
        <w:rPr>
          <w:rFonts w:ascii="华文楷体" w:eastAsia="华文楷体" w:hAnsi="华文楷体"/>
          <w:sz w:val="24"/>
        </w:rPr>
      </w:pPr>
      <w:r>
        <w:rPr>
          <w:rFonts w:ascii="华文楷体" w:eastAsia="华文楷体" w:hAnsi="华文楷体" w:hint="eastAsia"/>
          <w:sz w:val="24"/>
        </w:rPr>
        <w:t>参考文献中期刊杂志论文的表述方式为：</w:t>
      </w:r>
    </w:p>
    <w:p w:rsidR="0023763C" w:rsidRDefault="000505D0">
      <w:pPr>
        <w:widowControl/>
        <w:adjustRightInd w:val="0"/>
        <w:snapToGrid w:val="0"/>
        <w:spacing w:line="360" w:lineRule="exact"/>
        <w:ind w:left="420" w:firstLine="6"/>
        <w:jc w:val="left"/>
        <w:rPr>
          <w:rFonts w:ascii="宋体" w:hAnsi="宋体"/>
          <w:kern w:val="0"/>
          <w:sz w:val="24"/>
        </w:rPr>
      </w:pPr>
      <w:r>
        <w:rPr>
          <w:rFonts w:ascii="宋体" w:hAnsi="宋体" w:hint="eastAsia"/>
          <w:kern w:val="0"/>
          <w:sz w:val="24"/>
        </w:rPr>
        <w:t>[</w:t>
      </w:r>
      <w:r>
        <w:rPr>
          <w:rFonts w:ascii="宋体" w:hAnsi="宋体" w:hint="eastAsia"/>
          <w:kern w:val="0"/>
          <w:sz w:val="24"/>
        </w:rPr>
        <w:t>编号</w:t>
      </w:r>
      <w:r>
        <w:rPr>
          <w:rFonts w:ascii="宋体" w:hAnsi="宋体" w:hint="eastAsia"/>
          <w:kern w:val="0"/>
          <w:sz w:val="24"/>
        </w:rPr>
        <w:t xml:space="preserve">] </w:t>
      </w:r>
      <w:r>
        <w:rPr>
          <w:rFonts w:ascii="宋体" w:hAnsi="宋体" w:hint="eastAsia"/>
          <w:kern w:val="0"/>
          <w:sz w:val="24"/>
        </w:rPr>
        <w:t>作者，论文名，杂志名，卷期号：起止页码，出版年。</w:t>
      </w:r>
    </w:p>
    <w:p w:rsidR="0023763C" w:rsidRDefault="000505D0">
      <w:pPr>
        <w:pStyle w:val="a7"/>
        <w:widowControl/>
        <w:spacing w:line="360" w:lineRule="exact"/>
        <w:ind w:firstLine="420"/>
        <w:jc w:val="left"/>
        <w:textAlignment w:val="auto"/>
        <w:rPr>
          <w:rFonts w:ascii="华文楷体" w:eastAsia="华文楷体" w:hAnsi="华文楷体"/>
          <w:sz w:val="24"/>
        </w:rPr>
      </w:pPr>
      <w:r>
        <w:rPr>
          <w:rFonts w:ascii="华文楷体" w:eastAsia="华文楷体" w:hAnsi="华文楷体" w:hint="eastAsia"/>
          <w:sz w:val="24"/>
        </w:rPr>
        <w:t>参考文献中网上资源的表述方式为：</w:t>
      </w:r>
    </w:p>
    <w:p w:rsidR="0023763C" w:rsidRDefault="000505D0">
      <w:pPr>
        <w:widowControl/>
        <w:adjustRightInd w:val="0"/>
        <w:snapToGrid w:val="0"/>
        <w:spacing w:line="360" w:lineRule="exact"/>
        <w:ind w:left="420" w:firstLine="6"/>
        <w:jc w:val="left"/>
        <w:rPr>
          <w:rFonts w:ascii="宋体" w:hAnsi="宋体"/>
          <w:kern w:val="0"/>
          <w:sz w:val="24"/>
        </w:rPr>
      </w:pPr>
      <w:r>
        <w:rPr>
          <w:rFonts w:ascii="宋体" w:hAnsi="宋体" w:hint="eastAsia"/>
          <w:kern w:val="0"/>
          <w:sz w:val="24"/>
        </w:rPr>
        <w:t>[</w:t>
      </w:r>
      <w:r>
        <w:rPr>
          <w:rFonts w:ascii="宋体" w:hAnsi="宋体" w:hint="eastAsia"/>
          <w:kern w:val="0"/>
          <w:sz w:val="24"/>
        </w:rPr>
        <w:t>编号</w:t>
      </w:r>
      <w:r>
        <w:rPr>
          <w:rFonts w:ascii="宋体" w:hAnsi="宋体" w:hint="eastAsia"/>
          <w:kern w:val="0"/>
          <w:sz w:val="24"/>
        </w:rPr>
        <w:t xml:space="preserve">] </w:t>
      </w:r>
      <w:r>
        <w:rPr>
          <w:rFonts w:ascii="宋体" w:hAnsi="宋体" w:hint="eastAsia"/>
          <w:kern w:val="0"/>
          <w:sz w:val="24"/>
        </w:rPr>
        <w:t>作者，资源标题，网址，访问时间（年月日时分）。</w:t>
      </w:r>
    </w:p>
    <w:p w:rsidR="0023763C" w:rsidRDefault="000505D0">
      <w:pPr>
        <w:widowControl/>
        <w:numPr>
          <w:ilvl w:val="0"/>
          <w:numId w:val="6"/>
        </w:numPr>
        <w:adjustRightInd w:val="0"/>
        <w:snapToGrid w:val="0"/>
        <w:spacing w:line="360" w:lineRule="exact"/>
        <w:ind w:firstLine="420"/>
        <w:jc w:val="left"/>
        <w:rPr>
          <w:rFonts w:ascii="宋体" w:hAnsi="宋体"/>
          <w:kern w:val="0"/>
          <w:sz w:val="24"/>
        </w:rPr>
      </w:pPr>
      <w:r>
        <w:rPr>
          <w:rFonts w:ascii="华文楷体" w:eastAsia="华文楷体" w:hAnsi="华文楷体" w:hint="eastAsia"/>
          <w:sz w:val="24"/>
        </w:rPr>
        <w:t>如果在文中使用了</w:t>
      </w:r>
      <w:r>
        <w:rPr>
          <w:rFonts w:ascii="华文楷体" w:eastAsia="华文楷体" w:hAnsi="华文楷体" w:hint="eastAsia"/>
          <w:sz w:val="24"/>
        </w:rPr>
        <w:t>人工智能，请在附录中列出你使用的人工智能的名称，输入的问题指令，人工智能的输出结果。</w:t>
      </w:r>
    </w:p>
    <w:p w:rsidR="0023763C" w:rsidRDefault="000505D0">
      <w:pPr>
        <w:widowControl/>
        <w:numPr>
          <w:ilvl w:val="0"/>
          <w:numId w:val="4"/>
        </w:numPr>
        <w:tabs>
          <w:tab w:val="clear" w:pos="900"/>
          <w:tab w:val="left" w:pos="426"/>
        </w:tabs>
        <w:adjustRightInd w:val="0"/>
        <w:snapToGrid w:val="0"/>
        <w:spacing w:line="360" w:lineRule="exact"/>
        <w:ind w:hanging="900"/>
        <w:jc w:val="left"/>
        <w:rPr>
          <w:b/>
          <w:sz w:val="28"/>
        </w:rPr>
        <w:sectPr w:rsidR="0023763C">
          <w:headerReference w:type="even" r:id="rId29"/>
          <w:headerReference w:type="default" r:id="rId30"/>
          <w:footerReference w:type="even" r:id="rId31"/>
          <w:footerReference w:type="default" r:id="rId32"/>
          <w:headerReference w:type="first" r:id="rId33"/>
          <w:footerReference w:type="first" r:id="rId34"/>
          <w:pgSz w:w="11906" w:h="16838"/>
          <w:pgMar w:top="1440" w:right="1416" w:bottom="1440" w:left="1800" w:header="851" w:footer="992" w:gutter="0"/>
          <w:cols w:space="425"/>
          <w:titlePg/>
          <w:docGrid w:type="lines" w:linePitch="326"/>
        </w:sectPr>
      </w:pPr>
      <w:r>
        <w:rPr>
          <w:rFonts w:hint="eastAsia"/>
          <w:b/>
          <w:sz w:val="28"/>
        </w:rPr>
        <w:t>本规范的解释权属于电子科技大学大学生数学建模创新中</w:t>
      </w:r>
      <w:bookmarkStart w:id="24" w:name="_Toc418666295"/>
      <w:bookmarkStart w:id="25" w:name="_Toc17474"/>
      <w:bookmarkStart w:id="26" w:name="_Toc7802"/>
      <w:bookmarkStart w:id="27" w:name="_Toc291060747"/>
      <w:bookmarkEnd w:id="7"/>
      <w:bookmarkEnd w:id="8"/>
      <w:r>
        <w:rPr>
          <w:rFonts w:hint="eastAsia"/>
          <w:b/>
          <w:sz w:val="28"/>
        </w:rPr>
        <w:t>心。</w:t>
      </w:r>
    </w:p>
    <w:p w:rsidR="0023763C" w:rsidRDefault="0023763C">
      <w:pPr>
        <w:ind w:firstLine="420"/>
        <w:sectPr w:rsidR="0023763C">
          <w:headerReference w:type="first" r:id="rId35"/>
          <w:pgSz w:w="11906" w:h="16838"/>
          <w:pgMar w:top="1440" w:right="1800" w:bottom="1440" w:left="1800" w:header="851" w:footer="992" w:gutter="0"/>
          <w:cols w:space="425"/>
          <w:titlePg/>
          <w:docGrid w:type="lines" w:linePitch="326"/>
        </w:sectPr>
      </w:pPr>
    </w:p>
    <w:p w:rsidR="0023763C" w:rsidRDefault="000505D0">
      <w:pPr>
        <w:pStyle w:val="1"/>
        <w:jc w:val="left"/>
        <w:rPr>
          <w:b/>
        </w:rPr>
      </w:pPr>
      <w:bookmarkStart w:id="28" w:name="_Toc2742"/>
      <w:bookmarkStart w:id="29" w:name="_Toc2439"/>
      <w:r>
        <w:rPr>
          <w:rFonts w:hint="eastAsia"/>
          <w:b/>
        </w:rPr>
        <w:lastRenderedPageBreak/>
        <w:t>论文承诺书</w:t>
      </w:r>
      <w:bookmarkEnd w:id="24"/>
      <w:bookmarkEnd w:id="28"/>
      <w:bookmarkEnd w:id="29"/>
    </w:p>
    <w:p w:rsidR="0023763C" w:rsidRDefault="0023763C">
      <w:pPr>
        <w:ind w:firstLine="420"/>
        <w:sectPr w:rsidR="0023763C">
          <w:headerReference w:type="first" r:id="rId36"/>
          <w:type w:val="continuous"/>
          <w:pgSz w:w="11906" w:h="16838"/>
          <w:pgMar w:top="1440" w:right="1800" w:bottom="1440" w:left="1800" w:header="851" w:footer="992" w:gutter="0"/>
          <w:cols w:space="425"/>
          <w:titlePg/>
          <w:docGrid w:type="lines" w:linePitch="326"/>
        </w:sectPr>
      </w:pPr>
    </w:p>
    <w:p w:rsidR="0023763C" w:rsidRDefault="000505D0">
      <w:pPr>
        <w:jc w:val="center"/>
        <w:rPr>
          <w:sz w:val="28"/>
        </w:rPr>
      </w:pPr>
      <w:r>
        <w:rPr>
          <w:rFonts w:hint="eastAsia"/>
          <w:sz w:val="28"/>
        </w:rPr>
        <w:lastRenderedPageBreak/>
        <w:t>承</w:t>
      </w:r>
      <w:r>
        <w:rPr>
          <w:rFonts w:hint="eastAsia"/>
          <w:sz w:val="28"/>
        </w:rPr>
        <w:t xml:space="preserve">  </w:t>
      </w:r>
      <w:r>
        <w:rPr>
          <w:rFonts w:hint="eastAsia"/>
          <w:sz w:val="28"/>
        </w:rPr>
        <w:t>诺</w:t>
      </w:r>
      <w:r>
        <w:rPr>
          <w:rFonts w:hint="eastAsia"/>
          <w:sz w:val="28"/>
        </w:rPr>
        <w:t xml:space="preserve">  </w:t>
      </w:r>
      <w:r>
        <w:rPr>
          <w:rFonts w:hint="eastAsia"/>
          <w:sz w:val="28"/>
        </w:rPr>
        <w:t>书</w:t>
      </w:r>
    </w:p>
    <w:p w:rsidR="0023763C" w:rsidRDefault="0023763C">
      <w:pPr>
        <w:widowControl/>
        <w:ind w:firstLineChars="17" w:firstLine="48"/>
        <w:jc w:val="center"/>
        <w:rPr>
          <w:b/>
          <w:kern w:val="0"/>
          <w:sz w:val="28"/>
        </w:rPr>
      </w:pPr>
    </w:p>
    <w:p w:rsidR="0023763C" w:rsidRDefault="000505D0">
      <w:pPr>
        <w:spacing w:line="360" w:lineRule="auto"/>
        <w:ind w:firstLine="420"/>
        <w:rPr>
          <w:sz w:val="24"/>
        </w:rPr>
      </w:pPr>
      <w:r>
        <w:rPr>
          <w:rFonts w:hint="eastAsia"/>
          <w:sz w:val="24"/>
        </w:rPr>
        <w:t>我们仔细阅读了大学生数学建模竞赛的竞赛规则</w:t>
      </w:r>
      <w:r>
        <w:rPr>
          <w:rFonts w:hint="eastAsia"/>
          <w:sz w:val="24"/>
        </w:rPr>
        <w:t>.</w:t>
      </w:r>
    </w:p>
    <w:p w:rsidR="0023763C" w:rsidRDefault="000505D0">
      <w:pPr>
        <w:spacing w:line="360" w:lineRule="auto"/>
        <w:ind w:firstLine="420"/>
        <w:rPr>
          <w:sz w:val="24"/>
        </w:rPr>
      </w:pPr>
      <w:r>
        <w:rPr>
          <w:rFonts w:hint="eastAsia"/>
          <w:sz w:val="24"/>
        </w:rPr>
        <w:t>我们完全明白，在竞赛开始后参赛队员不能以任何方式（包括电话、电子邮件、网上咨询等）与队外的任何人（包括指导教师）研究、讨论与赛题有关的问题。</w:t>
      </w:r>
    </w:p>
    <w:p w:rsidR="0023763C" w:rsidRDefault="000505D0">
      <w:pPr>
        <w:spacing w:line="360" w:lineRule="auto"/>
        <w:ind w:firstLine="420"/>
        <w:rPr>
          <w:sz w:val="24"/>
        </w:rPr>
      </w:pPr>
      <w:r>
        <w:rPr>
          <w:rFonts w:hint="eastAsia"/>
          <w:sz w:val="24"/>
        </w:rPr>
        <w:t>我们知道，抄袭别人的成果是违反竞赛规则的</w:t>
      </w:r>
      <w:r>
        <w:rPr>
          <w:rFonts w:hint="eastAsia"/>
          <w:sz w:val="24"/>
        </w:rPr>
        <w:t xml:space="preserve">, </w:t>
      </w:r>
      <w:r>
        <w:rPr>
          <w:rFonts w:hint="eastAsia"/>
          <w:sz w:val="24"/>
        </w:rPr>
        <w:t>如果引用别人的成果或其他公开的资料（包括网上查到的资料），必须按照规定的参考文献的表述方式在正文引用处和参考文献中明确列出。</w:t>
      </w:r>
    </w:p>
    <w:p w:rsidR="0023763C" w:rsidRDefault="000505D0">
      <w:pPr>
        <w:spacing w:line="360" w:lineRule="auto"/>
        <w:ind w:firstLine="420"/>
        <w:rPr>
          <w:sz w:val="24"/>
        </w:rPr>
      </w:pPr>
      <w:r>
        <w:rPr>
          <w:rFonts w:hint="eastAsia"/>
          <w:sz w:val="24"/>
        </w:rPr>
        <w:t>我们郑重承诺，严格遵守竞赛规则，以保证竞赛的公正、公平性。如有违反竞赛规则的行为，我们将受到严肃处理。</w:t>
      </w:r>
    </w:p>
    <w:p w:rsidR="0023763C" w:rsidRDefault="0023763C">
      <w:pPr>
        <w:spacing w:line="360" w:lineRule="auto"/>
        <w:ind w:firstLine="420"/>
        <w:rPr>
          <w:sz w:val="24"/>
        </w:rPr>
      </w:pPr>
    </w:p>
    <w:p w:rsidR="0023763C" w:rsidRDefault="000505D0">
      <w:pPr>
        <w:spacing w:line="360" w:lineRule="auto"/>
        <w:ind w:firstLine="420"/>
        <w:rPr>
          <w:sz w:val="24"/>
          <w:u w:val="single"/>
        </w:rPr>
      </w:pPr>
      <w:r>
        <w:rPr>
          <w:rFonts w:hint="eastAsia"/>
          <w:sz w:val="24"/>
        </w:rPr>
        <w:t>我们的题目是：</w:t>
      </w:r>
      <w:r>
        <w:rPr>
          <w:rFonts w:hint="eastAsia"/>
          <w:sz w:val="24"/>
          <w:u w:val="single"/>
        </w:rPr>
        <w:t xml:space="preserve">        </w:t>
      </w:r>
      <w:r>
        <w:rPr>
          <w:sz w:val="24"/>
          <w:u w:val="single"/>
        </w:rPr>
        <w:t xml:space="preserve">                                  </w:t>
      </w:r>
      <w:r>
        <w:rPr>
          <w:rFonts w:hint="eastAsia"/>
          <w:sz w:val="24"/>
          <w:u w:val="single"/>
        </w:rPr>
        <w:t xml:space="preserve">         </w:t>
      </w:r>
    </w:p>
    <w:p w:rsidR="0023763C" w:rsidRDefault="0023763C">
      <w:pPr>
        <w:spacing w:line="360" w:lineRule="auto"/>
        <w:ind w:firstLine="420"/>
        <w:rPr>
          <w:sz w:val="24"/>
        </w:rPr>
      </w:pPr>
    </w:p>
    <w:p w:rsidR="0023763C" w:rsidRDefault="000505D0">
      <w:pPr>
        <w:spacing w:line="360" w:lineRule="auto"/>
        <w:ind w:firstLine="420"/>
        <w:rPr>
          <w:sz w:val="24"/>
          <w:u w:val="single"/>
        </w:rPr>
      </w:pPr>
      <w:r>
        <w:rPr>
          <w:rFonts w:hint="eastAsia"/>
          <w:sz w:val="24"/>
        </w:rPr>
        <w:t>参赛年级是（一年级，二年级以上，研究生）：</w:t>
      </w:r>
      <w:r>
        <w:rPr>
          <w:rFonts w:hint="eastAsia"/>
          <w:sz w:val="24"/>
          <w:u w:val="single"/>
        </w:rPr>
        <w:t xml:space="preserve">    </w:t>
      </w:r>
      <w:r>
        <w:rPr>
          <w:sz w:val="24"/>
          <w:u w:val="single"/>
        </w:rPr>
        <w:t xml:space="preserve">          </w:t>
      </w:r>
      <w:r>
        <w:rPr>
          <w:rFonts w:hint="eastAsia"/>
          <w:sz w:val="24"/>
          <w:u w:val="single"/>
        </w:rPr>
        <w:t xml:space="preserve">          </w:t>
      </w:r>
    </w:p>
    <w:p w:rsidR="0023763C" w:rsidRDefault="000505D0">
      <w:pPr>
        <w:spacing w:line="360" w:lineRule="auto"/>
        <w:ind w:firstLine="405"/>
        <w:rPr>
          <w:sz w:val="24"/>
        </w:rPr>
      </w:pPr>
      <w:r>
        <w:rPr>
          <w:rFonts w:hint="eastAsia"/>
          <w:sz w:val="24"/>
        </w:rPr>
        <w:t>所属学院（请填写完整的全名，可填多个）：</w:t>
      </w:r>
      <w:r>
        <w:rPr>
          <w:rFonts w:hint="eastAsia"/>
          <w:sz w:val="24"/>
          <w:u w:val="single"/>
        </w:rPr>
        <w:t xml:space="preserve"> </w:t>
      </w:r>
      <w:r>
        <w:rPr>
          <w:rFonts w:hint="eastAsia"/>
          <w:sz w:val="24"/>
          <w:u w:val="single"/>
        </w:rPr>
        <w:t>英才、英才、英才</w:t>
      </w:r>
      <w:r>
        <w:rPr>
          <w:rFonts w:hint="eastAsia"/>
          <w:sz w:val="24"/>
          <w:u w:val="single"/>
        </w:rPr>
        <w:t xml:space="preserve">         </w:t>
      </w:r>
    </w:p>
    <w:p w:rsidR="0023763C" w:rsidRDefault="000505D0">
      <w:pPr>
        <w:snapToGrid w:val="0"/>
        <w:ind w:firstLine="405"/>
        <w:textAlignment w:val="baseline"/>
        <w:rPr>
          <w:sz w:val="24"/>
        </w:rPr>
      </w:pPr>
      <w:r>
        <w:rPr>
          <w:rFonts w:hint="eastAsia"/>
          <w:sz w:val="24"/>
        </w:rPr>
        <w:t>参赛队员姓名学号：</w:t>
      </w:r>
      <w:r>
        <w:rPr>
          <w:rFonts w:hint="eastAsia"/>
          <w:sz w:val="24"/>
        </w:rPr>
        <w:t>1.</w:t>
      </w:r>
      <w:r>
        <w:rPr>
          <w:rFonts w:hint="eastAsia"/>
          <w:sz w:val="24"/>
          <w:u w:val="single"/>
        </w:rPr>
        <w:t xml:space="preserve">  </w:t>
      </w:r>
      <w:r>
        <w:rPr>
          <w:rFonts w:ascii="宋体" w:hAnsi="宋体" w:hint="eastAsia"/>
          <w:u w:val="single"/>
        </w:rPr>
        <w:t>_</w:t>
      </w:r>
      <w:r>
        <w:rPr>
          <w:rFonts w:ascii="宋体" w:hAnsi="宋体" w:hint="eastAsia"/>
          <w:u w:val="single"/>
        </w:rPr>
        <w:t>王满林</w:t>
      </w:r>
      <w:r>
        <w:rPr>
          <w:rFonts w:ascii="宋体" w:hAnsi="宋体" w:hint="eastAsia"/>
          <w:u w:val="single"/>
        </w:rPr>
        <w:t>(2017000201005)__</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rsidR="0023763C" w:rsidRDefault="000505D0">
      <w:pPr>
        <w:spacing w:line="360" w:lineRule="auto"/>
        <w:ind w:firstLine="405"/>
        <w:rPr>
          <w:rFonts w:ascii="宋体" w:hAnsi="宋体"/>
          <w:sz w:val="24"/>
        </w:rPr>
      </w:pPr>
      <w:r>
        <w:rPr>
          <w:rFonts w:hint="eastAsia"/>
          <w:sz w:val="24"/>
        </w:rPr>
        <w:t>(</w:t>
      </w:r>
      <w:r>
        <w:rPr>
          <w:rFonts w:hint="eastAsia"/>
          <w:sz w:val="24"/>
        </w:rPr>
        <w:t>打印并签名</w:t>
      </w:r>
      <w:r>
        <w:rPr>
          <w:rFonts w:hint="eastAsia"/>
          <w:sz w:val="24"/>
        </w:rPr>
        <w:t>)       2.</w:t>
      </w:r>
      <w:r>
        <w:rPr>
          <w:rFonts w:hint="eastAsia"/>
          <w:sz w:val="24"/>
          <w:u w:val="single"/>
        </w:rPr>
        <w:t xml:space="preserve">  </w:t>
      </w:r>
      <w:r>
        <w:rPr>
          <w:rFonts w:ascii="宋体" w:hAnsi="宋体" w:hint="eastAsia"/>
          <w:u w:val="single"/>
        </w:rPr>
        <w:t>于劲松</w:t>
      </w:r>
      <w:r>
        <w:rPr>
          <w:rFonts w:ascii="宋体" w:hAnsi="宋体" w:hint="eastAsia"/>
          <w:u w:val="single"/>
        </w:rPr>
        <w:t>(2017000201010)</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23763C" w:rsidRDefault="000505D0">
      <w:pPr>
        <w:spacing w:line="360" w:lineRule="auto"/>
        <w:ind w:firstLine="405"/>
        <w:rPr>
          <w:sz w:val="24"/>
        </w:rPr>
      </w:pPr>
      <w:r>
        <w:rPr>
          <w:rFonts w:ascii="宋体" w:hAnsi="宋体" w:hint="eastAsia"/>
          <w:sz w:val="24"/>
        </w:rPr>
        <w:t xml:space="preserve">                  </w:t>
      </w:r>
      <w:r>
        <w:rPr>
          <w:sz w:val="24"/>
        </w:rPr>
        <w:t>3</w:t>
      </w:r>
      <w:r>
        <w:rPr>
          <w:rFonts w:ascii="宋体" w:hAnsi="宋体" w:hint="eastAsia"/>
          <w:sz w:val="24"/>
        </w:rPr>
        <w:t>.</w:t>
      </w:r>
      <w:r>
        <w:rPr>
          <w:rFonts w:ascii="宋体" w:hAnsi="宋体" w:hint="eastAsia"/>
          <w:sz w:val="24"/>
          <w:u w:val="single"/>
        </w:rPr>
        <w:t xml:space="preserve">  </w:t>
      </w:r>
      <w:r>
        <w:rPr>
          <w:rFonts w:ascii="宋体" w:hAnsi="宋体" w:hint="eastAsia"/>
          <w:u w:val="single"/>
        </w:rPr>
        <w:t>郭晏宏</w:t>
      </w:r>
      <w:r>
        <w:rPr>
          <w:rFonts w:ascii="宋体" w:hAnsi="宋体" w:hint="eastAsia"/>
          <w:u w:val="single"/>
        </w:rPr>
        <w:t>(2017040201008)</w:t>
      </w:r>
      <w:r>
        <w:rPr>
          <w:rFonts w:hint="eastAsia"/>
          <w:sz w:val="24"/>
          <w:u w:val="single"/>
        </w:rPr>
        <w:t xml:space="preserve">                </w:t>
      </w:r>
      <w:r>
        <w:rPr>
          <w:sz w:val="24"/>
          <w:u w:val="single"/>
        </w:rPr>
        <w:t xml:space="preserve">      </w:t>
      </w:r>
      <w:r>
        <w:rPr>
          <w:rFonts w:hint="eastAsia"/>
          <w:sz w:val="24"/>
          <w:u w:val="single"/>
        </w:rPr>
        <w:t xml:space="preserve">    </w:t>
      </w:r>
    </w:p>
    <w:p w:rsidR="0023763C" w:rsidRDefault="000505D0">
      <w:pPr>
        <w:snapToGrid w:val="0"/>
        <w:ind w:firstLine="405"/>
        <w:textAlignment w:val="baseline"/>
        <w:rPr>
          <w:sz w:val="24"/>
          <w:u w:val="single"/>
        </w:rPr>
      </w:pPr>
      <w:r>
        <w:rPr>
          <w:rFonts w:hint="eastAsia"/>
          <w:sz w:val="24"/>
        </w:rPr>
        <w:t>指导教师</w:t>
      </w:r>
      <w:r>
        <w:rPr>
          <w:rFonts w:ascii="宋体" w:hAnsi="宋体" w:hint="eastAsia"/>
          <w:kern w:val="0"/>
          <w:sz w:val="24"/>
        </w:rPr>
        <w:t>或</w:t>
      </w:r>
      <w:r>
        <w:rPr>
          <w:rFonts w:hint="eastAsia"/>
          <w:sz w:val="24"/>
        </w:rPr>
        <w:t>指导教师组负责人</w:t>
      </w:r>
      <w:r>
        <w:rPr>
          <w:rFonts w:hint="eastAsia"/>
          <w:sz w:val="24"/>
        </w:rPr>
        <w:t xml:space="preserve">  (</w:t>
      </w:r>
      <w:r>
        <w:rPr>
          <w:rFonts w:hint="eastAsia"/>
          <w:sz w:val="24"/>
        </w:rPr>
        <w:t>有的话打印</w:t>
      </w:r>
      <w:r>
        <w:rPr>
          <w:rFonts w:hint="eastAsia"/>
          <w:sz w:val="24"/>
        </w:rPr>
        <w:t>)</w:t>
      </w:r>
      <w:r>
        <w:rPr>
          <w:rFonts w:hint="eastAsia"/>
          <w:sz w:val="24"/>
        </w:rPr>
        <w:t>：</w:t>
      </w:r>
      <w:r>
        <w:rPr>
          <w:rFonts w:hint="eastAsia"/>
          <w:sz w:val="24"/>
          <w:u w:val="single"/>
        </w:rPr>
        <w:t xml:space="preserve">  </w:t>
      </w:r>
      <w:r>
        <w:rPr>
          <w:rFonts w:ascii="宋体" w:hAnsi="宋体" w:hint="eastAsia"/>
          <w:u w:val="single"/>
        </w:rPr>
        <w:t xml:space="preserve"> </w:t>
      </w:r>
      <w:r>
        <w:rPr>
          <w:rFonts w:ascii="宋体" w:hAnsi="宋体"/>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rsidR="0023763C" w:rsidRDefault="0023763C">
      <w:pPr>
        <w:snapToGrid w:val="0"/>
        <w:jc w:val="center"/>
        <w:textAlignment w:val="baseline"/>
        <w:rPr>
          <w:sz w:val="24"/>
          <w:u w:val="single"/>
        </w:rPr>
      </w:pPr>
    </w:p>
    <w:p w:rsidR="0023763C" w:rsidRDefault="000505D0">
      <w:pPr>
        <w:snapToGrid w:val="0"/>
        <w:ind w:firstLine="405"/>
        <w:textAlignment w:val="baseline"/>
        <w:rPr>
          <w:sz w:val="24"/>
          <w:u w:val="single"/>
        </w:rPr>
      </w:pPr>
      <w:r>
        <w:rPr>
          <w:rFonts w:hint="eastAsia"/>
          <w:sz w:val="24"/>
        </w:rPr>
        <w:t>是否愿意参加国内赛（是，否）：</w:t>
      </w:r>
      <w:r>
        <w:rPr>
          <w:rFonts w:hint="eastAsia"/>
          <w:sz w:val="24"/>
          <w:u w:val="single"/>
        </w:rPr>
        <w:t xml:space="preserve">  </w:t>
      </w:r>
      <w:r>
        <w:rPr>
          <w:rFonts w:hint="eastAsia"/>
          <w:sz w:val="24"/>
          <w:u w:val="single"/>
        </w:rPr>
        <w:t>是</w:t>
      </w:r>
      <w:r>
        <w:rPr>
          <w:rFonts w:hint="eastAsia"/>
          <w:sz w:val="24"/>
          <w:u w:val="single"/>
        </w:rPr>
        <w:t xml:space="preserve">           </w:t>
      </w:r>
      <w:r>
        <w:rPr>
          <w:sz w:val="24"/>
          <w:u w:val="single"/>
        </w:rPr>
        <w:t xml:space="preserve">           </w:t>
      </w:r>
      <w:r>
        <w:rPr>
          <w:rFonts w:hint="eastAsia"/>
          <w:sz w:val="24"/>
          <w:u w:val="single"/>
        </w:rPr>
        <w:t xml:space="preserve">           </w:t>
      </w:r>
    </w:p>
    <w:p w:rsidR="0023763C" w:rsidRDefault="0023763C">
      <w:pPr>
        <w:adjustRightInd w:val="0"/>
        <w:snapToGrid w:val="0"/>
        <w:spacing w:line="240" w:lineRule="atLeast"/>
        <w:rPr>
          <w:rFonts w:ascii="宋体" w:hAnsi="宋体"/>
          <w:kern w:val="0"/>
          <w:sz w:val="24"/>
        </w:rPr>
      </w:pPr>
    </w:p>
    <w:p w:rsidR="0023763C" w:rsidRDefault="000505D0">
      <w:pPr>
        <w:adjustRightInd w:val="0"/>
        <w:snapToGrid w:val="0"/>
        <w:spacing w:line="240" w:lineRule="atLeast"/>
        <w:rPr>
          <w:rFonts w:ascii="宋体" w:hAnsi="宋体"/>
          <w:kern w:val="0"/>
          <w:sz w:val="24"/>
          <w:u w:val="single"/>
        </w:rPr>
      </w:pPr>
      <w:r>
        <w:rPr>
          <w:rFonts w:ascii="宋体" w:hAnsi="宋体" w:hint="eastAsia"/>
          <w:kern w:val="0"/>
          <w:sz w:val="24"/>
        </w:rPr>
        <w:t xml:space="preserve">                                              </w:t>
      </w:r>
      <w:r>
        <w:rPr>
          <w:rFonts w:ascii="宋体" w:hAnsi="宋体" w:hint="eastAsia"/>
          <w:kern w:val="0"/>
          <w:sz w:val="24"/>
        </w:rPr>
        <w:t>日期：</w:t>
      </w:r>
      <w:r>
        <w:rPr>
          <w:rFonts w:ascii="宋体" w:hAnsi="宋体" w:hint="eastAsia"/>
          <w:kern w:val="0"/>
          <w:sz w:val="24"/>
          <w:u w:val="single"/>
        </w:rPr>
        <w:t>202</w:t>
      </w:r>
      <w:r>
        <w:rPr>
          <w:rFonts w:ascii="宋体" w:hAnsi="宋体" w:hint="eastAsia"/>
          <w:kern w:val="0"/>
          <w:sz w:val="24"/>
          <w:u w:val="single"/>
        </w:rPr>
        <w:t>5</w:t>
      </w: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5 </w:t>
      </w:r>
      <w:r>
        <w:rPr>
          <w:rFonts w:ascii="宋体" w:hAnsi="宋体" w:hint="eastAsia"/>
          <w:kern w:val="0"/>
          <w:sz w:val="24"/>
        </w:rPr>
        <w:t>月</w:t>
      </w:r>
      <w:r>
        <w:rPr>
          <w:rFonts w:ascii="宋体" w:hAnsi="宋体" w:hint="eastAsia"/>
          <w:kern w:val="0"/>
          <w:sz w:val="24"/>
          <w:u w:val="single"/>
        </w:rPr>
        <w:t xml:space="preserve"> 1</w:t>
      </w:r>
      <w:r>
        <w:rPr>
          <w:rFonts w:ascii="宋体" w:hAnsi="宋体" w:hint="eastAsia"/>
          <w:kern w:val="0"/>
          <w:sz w:val="24"/>
          <w:u w:val="single"/>
        </w:rPr>
        <w:t>8</w:t>
      </w:r>
      <w:r>
        <w:rPr>
          <w:rFonts w:ascii="宋体" w:hAnsi="宋体" w:hint="eastAsia"/>
          <w:kern w:val="0"/>
          <w:sz w:val="24"/>
        </w:rPr>
        <w:t>日</w:t>
      </w:r>
    </w:p>
    <w:p w:rsidR="0023763C" w:rsidRDefault="000505D0">
      <w:pPr>
        <w:adjustRightInd w:val="0"/>
        <w:snapToGrid w:val="0"/>
        <w:spacing w:line="240" w:lineRule="atLeast"/>
        <w:rPr>
          <w:rFonts w:ascii="华文楷体" w:eastAsia="华文楷体" w:hAnsi="华文楷体"/>
          <w:kern w:val="0"/>
          <w:sz w:val="24"/>
        </w:rPr>
      </w:pPr>
      <w:r>
        <w:rPr>
          <w:rFonts w:ascii="华文楷体" w:eastAsia="华文楷体" w:hAnsi="华文楷体"/>
          <w:noProof/>
          <w:kern w:val="0"/>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50800</wp:posOffset>
                </wp:positionV>
                <wp:extent cx="5534025" cy="635"/>
                <wp:effectExtent l="9525" t="12700" r="9525" b="571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0pt;margin-top:4pt;height:0.05pt;width:435.75pt;z-index:251663360;mso-width-relative:page;mso-height-relative:page;" filled="f" stroked="t" coordsize="21600,21600" o:gfxdata="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DoZ+NMAAAAEAQAADwAAAAAAAAABACAAAAAiAAAAZHJzL2Rvd25y&#10;ZXYueG1sUEsBAhQAFAAAAAgAh07iQDGFMcnKAQAAoQMAAA4AAAAAAAAAAQAgAAAAIgEAAGRycy9l&#10;Mm9Eb2MueG1sUEsFBgAAAAAGAAYAWQEAAF4FAAAAAA==&#10;">
                <v:fill on="f" focussize="0,0"/>
                <v:stroke color="#000000" joinstyle="round"/>
                <v:imagedata o:title=""/>
                <o:lock v:ext="edit" aspectratio="f"/>
              </v:line>
            </w:pict>
          </mc:Fallback>
        </mc:AlternateContent>
      </w:r>
    </w:p>
    <w:p w:rsidR="0023763C" w:rsidRDefault="000505D0">
      <w:pPr>
        <w:adjustRightInd w:val="0"/>
        <w:snapToGrid w:val="0"/>
        <w:spacing w:line="240" w:lineRule="atLeast"/>
        <w:rPr>
          <w:b/>
          <w:sz w:val="28"/>
        </w:rPr>
        <w:sectPr w:rsidR="0023763C">
          <w:type w:val="continuous"/>
          <w:pgSz w:w="11906" w:h="16838"/>
          <w:pgMar w:top="1440" w:right="1800" w:bottom="1440" w:left="1800" w:header="851" w:footer="992" w:gutter="0"/>
          <w:cols w:space="425"/>
          <w:titlePg/>
          <w:docGrid w:type="lines" w:linePitch="326"/>
        </w:sectPr>
      </w:pPr>
      <w:r>
        <w:rPr>
          <w:rFonts w:ascii="宋体" w:hAnsi="宋体" w:hint="eastAsia"/>
          <w:kern w:val="0"/>
          <w:sz w:val="28"/>
        </w:rPr>
        <w:t>报名队号：</w:t>
      </w:r>
      <w:r>
        <w:rPr>
          <w:rFonts w:hint="eastAsia"/>
          <w:b/>
          <w:sz w:val="28"/>
        </w:rPr>
        <w:t>H</w:t>
      </w:r>
      <w:r>
        <w:rPr>
          <w:b/>
          <w:sz w:val="28"/>
        </w:rPr>
        <w:t>001</w:t>
      </w:r>
    </w:p>
    <w:p w:rsidR="0023763C" w:rsidRDefault="000505D0">
      <w:pPr>
        <w:widowControl/>
        <w:ind w:firstLineChars="17" w:firstLine="48"/>
        <w:jc w:val="center"/>
        <w:rPr>
          <w:b/>
          <w:sz w:val="28"/>
        </w:rPr>
      </w:pPr>
      <w:r>
        <w:rPr>
          <w:rFonts w:hint="eastAsia"/>
          <w:b/>
          <w:sz w:val="28"/>
        </w:rPr>
        <w:lastRenderedPageBreak/>
        <w:t>202</w:t>
      </w:r>
      <w:r>
        <w:rPr>
          <w:rFonts w:hint="eastAsia"/>
          <w:b/>
          <w:sz w:val="28"/>
        </w:rPr>
        <w:t>5</w:t>
      </w:r>
      <w:r>
        <w:rPr>
          <w:rFonts w:hint="eastAsia"/>
          <w:b/>
          <w:sz w:val="28"/>
        </w:rPr>
        <w:t>电子科技大学数学建模竞赛</w:t>
      </w:r>
    </w:p>
    <w:p w:rsidR="0023763C" w:rsidRDefault="000505D0">
      <w:pPr>
        <w:widowControl/>
        <w:ind w:firstLineChars="17" w:firstLine="48"/>
        <w:jc w:val="center"/>
        <w:rPr>
          <w:b/>
          <w:sz w:val="28"/>
        </w:rPr>
      </w:pPr>
      <w:r>
        <w:rPr>
          <w:rFonts w:hint="eastAsia"/>
          <w:b/>
          <w:sz w:val="28"/>
        </w:rPr>
        <w:t>编</w:t>
      </w:r>
      <w:r>
        <w:rPr>
          <w:rFonts w:hint="eastAsia"/>
          <w:b/>
          <w:sz w:val="28"/>
        </w:rPr>
        <w:t xml:space="preserve"> </w:t>
      </w:r>
      <w:r>
        <w:rPr>
          <w:rFonts w:hint="eastAsia"/>
          <w:b/>
          <w:sz w:val="28"/>
        </w:rPr>
        <w:t>号</w:t>
      </w:r>
      <w:r>
        <w:rPr>
          <w:rFonts w:hint="eastAsia"/>
          <w:b/>
          <w:sz w:val="28"/>
        </w:rPr>
        <w:t xml:space="preserve"> </w:t>
      </w:r>
      <w:r>
        <w:rPr>
          <w:rFonts w:hint="eastAsia"/>
          <w:b/>
          <w:sz w:val="28"/>
        </w:rPr>
        <w:t>专</w:t>
      </w:r>
      <w:r>
        <w:rPr>
          <w:rFonts w:hint="eastAsia"/>
          <w:b/>
          <w:sz w:val="28"/>
        </w:rPr>
        <w:t xml:space="preserve"> </w:t>
      </w:r>
      <w:r>
        <w:rPr>
          <w:rFonts w:hint="eastAsia"/>
          <w:b/>
          <w:sz w:val="28"/>
        </w:rPr>
        <w:t>用</w:t>
      </w:r>
      <w:r>
        <w:rPr>
          <w:rFonts w:hint="eastAsia"/>
          <w:b/>
          <w:sz w:val="28"/>
        </w:rPr>
        <w:t xml:space="preserve"> </w:t>
      </w:r>
      <w:r>
        <w:rPr>
          <w:rFonts w:hint="eastAsia"/>
          <w:b/>
          <w:sz w:val="28"/>
        </w:rPr>
        <w:t>页</w:t>
      </w:r>
    </w:p>
    <w:p w:rsidR="0023763C" w:rsidRDefault="000505D0">
      <w:pPr>
        <w:widowControl/>
        <w:ind w:firstLineChars="17" w:firstLine="48"/>
        <w:jc w:val="center"/>
        <w:rPr>
          <w:rFonts w:hAnsi="宋体"/>
          <w:sz w:val="28"/>
        </w:rPr>
      </w:pPr>
      <w:r>
        <w:rPr>
          <w:rFonts w:hint="eastAsia"/>
          <w:b/>
          <w:sz w:val="28"/>
        </w:rPr>
        <w:t>报名队号</w:t>
      </w:r>
      <w:r>
        <w:rPr>
          <w:rFonts w:hint="eastAsia"/>
          <w:b/>
          <w:sz w:val="28"/>
        </w:rPr>
        <w:t>：</w:t>
      </w:r>
      <w:r>
        <w:rPr>
          <w:rFonts w:hint="eastAsia"/>
          <w:b/>
          <w:sz w:val="28"/>
        </w:rPr>
        <w:t>H</w:t>
      </w:r>
      <w:r>
        <w:rPr>
          <w:b/>
          <w:sz w:val="28"/>
        </w:rPr>
        <w:t>001</w:t>
      </w:r>
    </w:p>
    <w:p w:rsidR="0023763C" w:rsidRDefault="0023763C">
      <w:pPr>
        <w:pStyle w:val="a7"/>
        <w:spacing w:line="320" w:lineRule="exact"/>
        <w:ind w:left="840"/>
        <w:rPr>
          <w:rFonts w:hAnsi="宋体"/>
          <w:sz w:val="28"/>
        </w:rPr>
      </w:pPr>
    </w:p>
    <w:p w:rsidR="0023763C" w:rsidRDefault="0023763C">
      <w:pPr>
        <w:pStyle w:val="a7"/>
        <w:spacing w:line="320" w:lineRule="exact"/>
        <w:ind w:left="840"/>
        <w:rPr>
          <w:rFonts w:hAnsi="宋体"/>
          <w:sz w:val="28"/>
        </w:rPr>
      </w:pPr>
    </w:p>
    <w:p w:rsidR="0023763C" w:rsidRDefault="0023763C">
      <w:pPr>
        <w:pStyle w:val="a7"/>
        <w:spacing w:line="320" w:lineRule="exact"/>
        <w:ind w:left="840"/>
        <w:rPr>
          <w:rFonts w:hAnsi="宋体"/>
          <w:sz w:val="28"/>
        </w:rPr>
      </w:pPr>
    </w:p>
    <w:p w:rsidR="0023763C" w:rsidRDefault="000505D0">
      <w:pPr>
        <w:pStyle w:val="a7"/>
        <w:spacing w:line="320" w:lineRule="exact"/>
        <w:ind w:left="840"/>
        <w:rPr>
          <w:rFonts w:hAnsi="宋体"/>
          <w:sz w:val="28"/>
        </w:rPr>
      </w:pPr>
      <w:r>
        <w:rPr>
          <w:rFonts w:hAnsi="宋体" w:hint="eastAsia"/>
          <w:sz w:val="28"/>
        </w:rPr>
        <w:t>评阅记录：</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791"/>
        <w:gridCol w:w="1791"/>
        <w:gridCol w:w="1791"/>
        <w:gridCol w:w="1791"/>
      </w:tblGrid>
      <w:tr w:rsidR="0023763C">
        <w:trPr>
          <w:jc w:val="center"/>
        </w:trPr>
        <w:tc>
          <w:tcPr>
            <w:tcW w:w="528" w:type="dxa"/>
          </w:tcPr>
          <w:p w:rsidR="0023763C" w:rsidRDefault="0023763C">
            <w:pPr>
              <w:pStyle w:val="a7"/>
              <w:spacing w:line="320" w:lineRule="exact"/>
              <w:rPr>
                <w:rFonts w:hAnsi="宋体"/>
                <w:sz w:val="28"/>
              </w:rPr>
            </w:pPr>
          </w:p>
          <w:p w:rsidR="0023763C" w:rsidRDefault="000505D0">
            <w:pPr>
              <w:pStyle w:val="a7"/>
              <w:spacing w:line="320" w:lineRule="exact"/>
              <w:rPr>
                <w:rFonts w:hAnsi="宋体"/>
                <w:sz w:val="28"/>
              </w:rPr>
            </w:pPr>
            <w:r>
              <w:rPr>
                <w:rFonts w:hAnsi="宋体" w:hint="eastAsia"/>
                <w:sz w:val="28"/>
              </w:rPr>
              <w:t>评</w:t>
            </w:r>
          </w:p>
          <w:p w:rsidR="0023763C" w:rsidRDefault="000505D0">
            <w:pPr>
              <w:pStyle w:val="a7"/>
              <w:spacing w:line="320" w:lineRule="exact"/>
              <w:rPr>
                <w:rFonts w:hAnsi="宋体"/>
                <w:sz w:val="28"/>
              </w:rPr>
            </w:pPr>
            <w:proofErr w:type="gramStart"/>
            <w:r>
              <w:rPr>
                <w:rFonts w:hAnsi="宋体" w:hint="eastAsia"/>
                <w:sz w:val="28"/>
              </w:rPr>
              <w:t>阅</w:t>
            </w:r>
            <w:proofErr w:type="gramEnd"/>
          </w:p>
          <w:p w:rsidR="0023763C" w:rsidRDefault="000505D0">
            <w:pPr>
              <w:pStyle w:val="a7"/>
              <w:spacing w:line="320" w:lineRule="exact"/>
              <w:rPr>
                <w:rFonts w:hAnsi="宋体"/>
                <w:sz w:val="28"/>
              </w:rPr>
            </w:pPr>
            <w:r>
              <w:rPr>
                <w:rFonts w:hAnsi="宋体" w:hint="eastAsia"/>
                <w:sz w:val="28"/>
              </w:rPr>
              <w:t>人</w:t>
            </w:r>
          </w:p>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r>
      <w:tr w:rsidR="0023763C">
        <w:trPr>
          <w:jc w:val="center"/>
        </w:trPr>
        <w:tc>
          <w:tcPr>
            <w:tcW w:w="528" w:type="dxa"/>
          </w:tcPr>
          <w:p w:rsidR="0023763C" w:rsidRDefault="0023763C">
            <w:pPr>
              <w:pStyle w:val="a7"/>
              <w:spacing w:line="320" w:lineRule="exact"/>
              <w:rPr>
                <w:rFonts w:hAnsi="宋体"/>
                <w:sz w:val="28"/>
              </w:rPr>
            </w:pPr>
          </w:p>
          <w:p w:rsidR="0023763C" w:rsidRDefault="000505D0">
            <w:pPr>
              <w:pStyle w:val="a7"/>
              <w:spacing w:line="320" w:lineRule="exact"/>
              <w:rPr>
                <w:rFonts w:hAnsi="宋体"/>
                <w:sz w:val="28"/>
              </w:rPr>
            </w:pPr>
            <w:r>
              <w:rPr>
                <w:rFonts w:hAnsi="宋体" w:hint="eastAsia"/>
                <w:sz w:val="28"/>
              </w:rPr>
              <w:t>评</w:t>
            </w:r>
          </w:p>
          <w:p w:rsidR="0023763C" w:rsidRDefault="000505D0">
            <w:pPr>
              <w:pStyle w:val="a7"/>
              <w:spacing w:line="320" w:lineRule="exact"/>
              <w:rPr>
                <w:rFonts w:hAnsi="宋体"/>
                <w:sz w:val="28"/>
              </w:rPr>
            </w:pPr>
            <w:r>
              <w:rPr>
                <w:rFonts w:hAnsi="宋体" w:hint="eastAsia"/>
                <w:sz w:val="28"/>
              </w:rPr>
              <w:t>分</w:t>
            </w:r>
          </w:p>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r>
      <w:tr w:rsidR="0023763C">
        <w:trPr>
          <w:jc w:val="center"/>
        </w:trPr>
        <w:tc>
          <w:tcPr>
            <w:tcW w:w="528" w:type="dxa"/>
          </w:tcPr>
          <w:p w:rsidR="0023763C" w:rsidRDefault="0023763C">
            <w:pPr>
              <w:pStyle w:val="a7"/>
              <w:spacing w:line="320" w:lineRule="exact"/>
              <w:rPr>
                <w:rFonts w:hAnsi="宋体"/>
                <w:sz w:val="28"/>
              </w:rPr>
            </w:pPr>
          </w:p>
          <w:p w:rsidR="0023763C" w:rsidRDefault="000505D0">
            <w:pPr>
              <w:pStyle w:val="a7"/>
              <w:spacing w:line="320" w:lineRule="exact"/>
              <w:rPr>
                <w:rFonts w:hAnsi="宋体"/>
                <w:sz w:val="28"/>
              </w:rPr>
            </w:pPr>
            <w:r>
              <w:rPr>
                <w:rFonts w:hAnsi="宋体" w:hint="eastAsia"/>
                <w:sz w:val="28"/>
              </w:rPr>
              <w:t>备</w:t>
            </w:r>
          </w:p>
          <w:p w:rsidR="0023763C" w:rsidRDefault="000505D0">
            <w:pPr>
              <w:pStyle w:val="a7"/>
              <w:spacing w:line="320" w:lineRule="exact"/>
              <w:rPr>
                <w:rFonts w:hAnsi="宋体"/>
                <w:sz w:val="28"/>
              </w:rPr>
            </w:pPr>
            <w:r>
              <w:rPr>
                <w:rFonts w:hAnsi="宋体" w:hint="eastAsia"/>
                <w:sz w:val="28"/>
              </w:rPr>
              <w:t>注</w:t>
            </w:r>
          </w:p>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c>
          <w:tcPr>
            <w:tcW w:w="1791" w:type="dxa"/>
          </w:tcPr>
          <w:p w:rsidR="0023763C" w:rsidRDefault="0023763C">
            <w:pPr>
              <w:pStyle w:val="a7"/>
              <w:spacing w:line="320" w:lineRule="exact"/>
              <w:rPr>
                <w:rFonts w:hAnsi="宋体"/>
                <w:sz w:val="28"/>
              </w:rPr>
            </w:pPr>
          </w:p>
        </w:tc>
      </w:tr>
      <w:bookmarkEnd w:id="25"/>
      <w:bookmarkEnd w:id="26"/>
      <w:bookmarkEnd w:id="27"/>
    </w:tbl>
    <w:p w:rsidR="0023763C" w:rsidRDefault="0023763C">
      <w:pPr>
        <w:jc w:val="left"/>
      </w:pPr>
    </w:p>
    <w:sectPr w:rsidR="0023763C">
      <w:headerReference w:type="default" r:id="rId37"/>
      <w:footerReference w:type="default" r:id="rId38"/>
      <w:headerReference w:type="first" r:id="rId39"/>
      <w:footerReference w:type="first" r:id="rId40"/>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D0" w:rsidRDefault="000505D0">
      <w:r>
        <w:separator/>
      </w:r>
    </w:p>
  </w:endnote>
  <w:endnote w:type="continuationSeparator" w:id="0">
    <w:p w:rsidR="000505D0" w:rsidRDefault="0005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Courier New"/>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IDFont">
    <w:altName w:val="Segoe Print"/>
    <w:charset w:val="00"/>
    <w:family w:val="auto"/>
    <w:pitch w:val="default"/>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0505D0">
    <w:pPr>
      <w:pStyle w:val="aa"/>
      <w:framePr w:wrap="around" w:vAnchor="text" w:hAnchor="margin" w:xAlign="center" w:y="1"/>
      <w:rPr>
        <w:rStyle w:val="af3"/>
      </w:rPr>
    </w:pPr>
    <w:r>
      <w:fldChar w:fldCharType="begin"/>
    </w:r>
    <w:r>
      <w:rPr>
        <w:rStyle w:val="af3"/>
      </w:rPr>
      <w:instrText xml:space="preserve">PAGE  </w:instrText>
    </w:r>
    <w:r>
      <w:fldChar w:fldCharType="separate"/>
    </w:r>
    <w:r>
      <w:t>34</w:t>
    </w:r>
    <w:r>
      <w:fldChar w:fldCharType="end"/>
    </w:r>
  </w:p>
  <w:p w:rsidR="0023763C" w:rsidRDefault="0023763C">
    <w:pPr>
      <w:pStyle w:val="a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57887"/>
    </w:sdtPr>
    <w:sdtEndPr/>
    <w:sdtContent>
      <w:p w:rsidR="0023763C" w:rsidRDefault="000505D0">
        <w:pPr>
          <w:pStyle w:val="aa"/>
          <w:jc w:val="center"/>
        </w:pPr>
        <w:r>
          <w:fldChar w:fldCharType="begin"/>
        </w:r>
        <w:r>
          <w:instrText>PAGE   \* MERGEFORMAT</w:instrText>
        </w:r>
        <w:r>
          <w:fldChar w:fldCharType="separate"/>
        </w:r>
        <w:r w:rsidR="005A70FD" w:rsidRPr="005A70FD">
          <w:rPr>
            <w:noProof/>
            <w:lang w:val="zh-CN"/>
          </w:rPr>
          <w:t>9</w:t>
        </w:r>
        <w:r>
          <w:fldChar w:fldCharType="end"/>
        </w:r>
      </w:p>
    </w:sdtContent>
  </w:sdt>
  <w:p w:rsidR="0023763C" w:rsidRDefault="0023763C">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0505D0">
    <w:pPr>
      <w:pStyle w:val="a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3763C" w:rsidRDefault="000505D0">
                          <w:pPr>
                            <w:pStyle w:val="aa"/>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17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p+vvjwYCAAAGBAAADgAAAAAAAAABACAAAAAeAQAAZHJzL2Uy&#10;b0RvYy54bWxQSwUGAAAAAAYABgBZAQAAlgUAAAAA&#10;">
              <v:fill on="f" focussize="0,0"/>
              <v:stroke on="f"/>
              <v:imagedata o:title=""/>
              <o:lock v:ext="edit" aspectratio="f"/>
              <v:textbox inset="0mm,0mm,0mm,0mm" style="mso-fit-shape-to-text:t;">
                <w:txbxContent>
                  <w:p w14:paraId="665ADCCA">
                    <w:pPr>
                      <w:pStyle w:val="20"/>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rsidR="0023763C" w:rsidRDefault="002376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0505D0">
    <w:pPr>
      <w:pStyle w:val="a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905" b="3810"/>
              <wp:wrapNone/>
              <wp:docPr id="3" name="文本框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23763C" w:rsidRDefault="000505D0">
                          <w:pPr>
                            <w:pStyle w:val="aa"/>
                            <w:jc w:val="center"/>
                          </w:pPr>
                          <w:r>
                            <w:rPr>
                              <w:rFonts w:hint="eastAsia"/>
                            </w:rPr>
                            <w:fldChar w:fldCharType="begin"/>
                          </w:r>
                          <w:r>
                            <w:rPr>
                              <w:rFonts w:hint="eastAsia"/>
                            </w:rPr>
                            <w:instrText xml:space="preserve"> PAGE  \* MERGEFORMAT </w:instrText>
                          </w:r>
                          <w:r>
                            <w:rPr>
                              <w:rFonts w:hint="eastAsia"/>
                            </w:rPr>
                            <w:fldChar w:fldCharType="separate"/>
                          </w:r>
                          <w:r w:rsidR="004D57A7">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80" o:spid="_x0000_s1030"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" filled="f" stroked="f">
              <v:textbox style="mso-fit-shape-to-text:t" inset="0,0,0,0">
                <w:txbxContent>
                  <w:p w:rsidR="0023763C" w:rsidRDefault="000505D0">
                    <w:pPr>
                      <w:pStyle w:val="aa"/>
                      <w:jc w:val="center"/>
                    </w:pPr>
                    <w:r>
                      <w:rPr>
                        <w:rFonts w:hint="eastAsia"/>
                      </w:rPr>
                      <w:fldChar w:fldCharType="begin"/>
                    </w:r>
                    <w:r>
                      <w:rPr>
                        <w:rFonts w:hint="eastAsia"/>
                      </w:rPr>
                      <w:instrText xml:space="preserve"> PAGE  \* MERGEFORMAT </w:instrText>
                    </w:r>
                    <w:r>
                      <w:rPr>
                        <w:rFonts w:hint="eastAsia"/>
                      </w:rPr>
                      <w:fldChar w:fldCharType="separate"/>
                    </w:r>
                    <w:r w:rsidR="004D57A7">
                      <w:rPr>
                        <w:noProof/>
                      </w:rPr>
                      <w:t>1</w:t>
                    </w:r>
                    <w:r>
                      <w:rPr>
                        <w:rFonts w:hint="eastAsia"/>
                      </w:rPr>
                      <w:fldChar w:fldCharType="end"/>
                    </w:r>
                  </w:p>
                </w:txbxContent>
              </v:textbox>
              <w10:wrap anchorx="margin"/>
            </v:shape>
          </w:pict>
        </mc:Fallback>
      </mc:AlternateContent>
    </w:r>
    <w:r>
      <w:rPr>
        <w:rFonts w:hint="eastAsia"/>
      </w:rPr>
      <w:t>`</w:t>
    </w:r>
  </w:p>
  <w:p w:rsidR="0023763C" w:rsidRDefault="0023763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0505D0">
    <w:pPr>
      <w:pStyle w:val="aa"/>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1905" b="3810"/>
              <wp:wrapNone/>
              <wp:docPr id="2" name="文本框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23763C" w:rsidRDefault="000505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D57A7">
                            <w:rPr>
                              <w:noProof/>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84" o:spid="_x0000_s1031"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" filled="f" stroked="f">
              <v:textbox style="mso-fit-shape-to-text:t" inset="0,0,0,0">
                <w:txbxContent>
                  <w:p w:rsidR="0023763C" w:rsidRDefault="000505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D57A7">
                      <w:rPr>
                        <w:noProof/>
                        <w:sz w:val="18"/>
                      </w:rPr>
                      <w:t>3</w:t>
                    </w:r>
                    <w:r>
                      <w:rPr>
                        <w:rFonts w:hint="eastAsia"/>
                        <w:sz w:val="18"/>
                      </w:rPr>
                      <w:fldChar w:fldCharType="end"/>
                    </w:r>
                  </w:p>
                </w:txbxContent>
              </v:textbox>
              <w10:wrap anchorx="margin"/>
            </v:shape>
          </w:pict>
        </mc:Fallback>
      </mc:AlternateContent>
    </w:r>
  </w:p>
  <w:p w:rsidR="0023763C" w:rsidRDefault="0023763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0505D0">
    <w:pPr>
      <w:pStyle w:val="aa"/>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905" b="3810"/>
              <wp:wrapNone/>
              <wp:docPr id="1" name="文本框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23763C" w:rsidRDefault="000505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D57A7">
                            <w:rPr>
                              <w:noProof/>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85" o:spid="_x0000_s1032" type="#_x0000_t202" style="position:absolute;left:0;text-align:left;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GTYaDv4AQAAvAMAAA4AAAAAAAAAAAAAAAAALgIAAGRycy9l&#10;Mm9Eb2MueG1sUEsBAi0AFAAGAAgAAAAhAPLR/VPXAAAAAgEAAA8AAAAAAAAAAAAAAAAAUgQAAGRy&#10;cy9kb3ducmV2LnhtbFBLBQYAAAAABAAEAPMAAABWBQAAAAA=&#10;" filled="f" stroked="f">
              <v:textbox style="mso-fit-shape-to-text:t" inset="0,0,0,0">
                <w:txbxContent>
                  <w:p w:rsidR="0023763C" w:rsidRDefault="000505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D57A7">
                      <w:rPr>
                        <w:noProof/>
                        <w:sz w:val="18"/>
                      </w:rPr>
                      <w:t>2</w:t>
                    </w:r>
                    <w:r>
                      <w:rPr>
                        <w:rFonts w:hint="eastAsia"/>
                        <w:sz w:val="18"/>
                      </w:rPr>
                      <w:fldChar w:fldCharType="end"/>
                    </w:r>
                  </w:p>
                </w:txbxContent>
              </v:textbox>
              <w10:wrap anchorx="margin"/>
            </v:shape>
          </w:pict>
        </mc:Fallback>
      </mc:AlternateContent>
    </w:r>
  </w:p>
  <w:p w:rsidR="0023763C" w:rsidRDefault="0023763C">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23763C">
    <w:pPr>
      <w:pStyle w:val="aa"/>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225536"/>
    </w:sdtPr>
    <w:sdtEndPr/>
    <w:sdtContent>
      <w:p w:rsidR="0023763C" w:rsidRDefault="000505D0">
        <w:pPr>
          <w:pStyle w:val="aa"/>
          <w:jc w:val="center"/>
        </w:pPr>
        <w:r>
          <w:fldChar w:fldCharType="begin"/>
        </w:r>
        <w:r>
          <w:instrText>PAGE   \* MERGEFORMAT</w:instrText>
        </w:r>
        <w:r>
          <w:fldChar w:fldCharType="separate"/>
        </w:r>
        <w:r w:rsidR="004D57A7" w:rsidRPr="004D57A7">
          <w:rPr>
            <w:noProof/>
            <w:lang w:val="zh-CN"/>
          </w:rPr>
          <w:t>7</w:t>
        </w:r>
        <w:r>
          <w:fldChar w:fldCharType="end"/>
        </w:r>
      </w:p>
    </w:sdtContent>
  </w:sdt>
  <w:p w:rsidR="0023763C" w:rsidRDefault="0023763C">
    <w:pPr>
      <w:pStyle w:val="aa"/>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0505D0">
    <w:pPr>
      <w:pStyle w:val="aa"/>
      <w:jc w:val="center"/>
    </w:pPr>
    <w:sdt>
      <w:sdtPr>
        <w:id w:val="-357355619"/>
      </w:sdtPr>
      <w:sdtEndPr/>
      <w:sdtContent>
        <w:r>
          <w:fldChar w:fldCharType="begin"/>
        </w:r>
        <w:r>
          <w:instrText>PAGE   \* MERGEFORMAT</w:instrText>
        </w:r>
        <w:r>
          <w:fldChar w:fldCharType="separate"/>
        </w:r>
        <w:r w:rsidR="004D57A7" w:rsidRPr="004D57A7">
          <w:rPr>
            <w:noProof/>
            <w:lang w:val="zh-CN"/>
          </w:rPr>
          <w:t>6</w:t>
        </w:r>
        <w:r>
          <w:fldChar w:fldCharType="end"/>
        </w:r>
      </w:sdtContent>
    </w:sdt>
  </w:p>
  <w:p w:rsidR="0023763C" w:rsidRDefault="0023763C">
    <w:pPr>
      <w:pStyle w:val="aa"/>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0505D0">
    <w:pPr>
      <w:pStyle w:val="aa"/>
      <w:ind w:firstLine="360"/>
      <w:jc w:val="center"/>
    </w:pPr>
    <w:r>
      <w:fldChar w:fldCharType="begin"/>
    </w:r>
    <w:r>
      <w:instrText xml:space="preserve"> PAGE   \* MERGEFORMAT </w:instrText>
    </w:r>
    <w:r>
      <w:fldChar w:fldCharType="separate"/>
    </w:r>
    <w:r>
      <w:rPr>
        <w:lang w:val="zh-CN"/>
      </w:rPr>
      <w:t>55</w:t>
    </w:r>
    <w:r>
      <w:fldChar w:fldCharType="end"/>
    </w:r>
  </w:p>
  <w:p w:rsidR="0023763C" w:rsidRDefault="0023763C">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D0" w:rsidRDefault="000505D0">
      <w:r>
        <w:separator/>
      </w:r>
    </w:p>
  </w:footnote>
  <w:footnote w:type="continuationSeparator" w:id="0">
    <w:p w:rsidR="000505D0" w:rsidRDefault="00050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23763C">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23763C">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2376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23763C">
    <w:pPr>
      <w:pStyle w:val="ab"/>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23763C">
    <w:pPr>
      <w:pStyle w:val="ab"/>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23763C">
    <w:pPr>
      <w:pStyle w:val="ab"/>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0505D0">
    <w:pPr>
      <w:pStyle w:val="ab"/>
      <w:ind w:firstLine="360"/>
    </w:pPr>
    <w:r>
      <w:rPr>
        <w:rFonts w:hint="eastAsia"/>
      </w:rPr>
      <w:t>H00</w:t>
    </w:r>
    <w:r>
      <w:t>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3C" w:rsidRDefault="0023763C">
    <w:pPr>
      <w:pStyle w:val="ab"/>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A079A"/>
    <w:multiLevelType w:val="singleLevel"/>
    <w:tmpl w:val="A39A079A"/>
    <w:lvl w:ilvl="0">
      <w:start w:val="9"/>
      <w:numFmt w:val="chineseCounting"/>
      <w:suff w:val="nothing"/>
      <w:lvlText w:val="%1、"/>
      <w:lvlJc w:val="left"/>
      <w:rPr>
        <w:rFonts w:hint="eastAsia"/>
      </w:rPr>
    </w:lvl>
  </w:abstractNum>
  <w:abstractNum w:abstractNumId="1">
    <w:nsid w:val="00000009"/>
    <w:multiLevelType w:val="singleLevel"/>
    <w:tmpl w:val="00000009"/>
    <w:lvl w:ilvl="0">
      <w:start w:val="1"/>
      <w:numFmt w:val="decimal"/>
      <w:suff w:val="space"/>
      <w:lvlText w:val="%1."/>
      <w:lvlJc w:val="left"/>
      <w:rPr>
        <w:b/>
      </w:rPr>
    </w:lvl>
  </w:abstractNum>
  <w:abstractNum w:abstractNumId="2">
    <w:nsid w:val="0000000C"/>
    <w:multiLevelType w:val="singleLevel"/>
    <w:tmpl w:val="0000000C"/>
    <w:lvl w:ilvl="0">
      <w:start w:val="1"/>
      <w:numFmt w:val="decimal"/>
      <w:suff w:val="nothing"/>
      <w:lvlText w:val="%1、"/>
      <w:lvlJc w:val="left"/>
    </w:lvl>
  </w:abstractNum>
  <w:abstractNum w:abstractNumId="3">
    <w:nsid w:val="0000000D"/>
    <w:multiLevelType w:val="multilevel"/>
    <w:tmpl w:val="0000000D"/>
    <w:lvl w:ilvl="0">
      <w:start w:val="1"/>
      <w:numFmt w:val="japaneseCounting"/>
      <w:lvlText w:val="%1."/>
      <w:lvlJc w:val="left"/>
      <w:pPr>
        <w:tabs>
          <w:tab w:val="left" w:pos="900"/>
        </w:tabs>
        <w:ind w:left="900" w:hanging="420"/>
      </w:pPr>
      <w:rPr>
        <w:rFonts w:hint="eastAsia"/>
      </w:rPr>
    </w:lvl>
    <w:lvl w:ilvl="1">
      <w:start w:val="1"/>
      <w:numFmt w:val="decimal"/>
      <w:lvlText w:val="%2."/>
      <w:lvlJc w:val="left"/>
      <w:pPr>
        <w:tabs>
          <w:tab w:val="left" w:pos="1260"/>
        </w:tabs>
        <w:ind w:left="1260" w:hanging="36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41122440"/>
    <w:multiLevelType w:val="multilevel"/>
    <w:tmpl w:val="41122440"/>
    <w:lvl w:ilvl="0">
      <w:start w:val="1"/>
      <w:numFmt w:val="decimal"/>
      <w:lvlText w:val="%1."/>
      <w:lvlJc w:val="left"/>
      <w:pPr>
        <w:ind w:left="797" w:hanging="360"/>
      </w:pPr>
      <w:rPr>
        <w:rFonts w:hint="default"/>
        <w:b w:val="0"/>
      </w:rPr>
    </w:lvl>
    <w:lvl w:ilvl="1">
      <w:start w:val="1"/>
      <w:numFmt w:val="lowerLetter"/>
      <w:lvlText w:val="%2)"/>
      <w:lvlJc w:val="left"/>
      <w:pPr>
        <w:ind w:left="1277" w:hanging="420"/>
      </w:pPr>
    </w:lvl>
    <w:lvl w:ilvl="2">
      <w:start w:val="1"/>
      <w:numFmt w:val="lowerRoman"/>
      <w:lvlText w:val="%3."/>
      <w:lvlJc w:val="right"/>
      <w:pPr>
        <w:ind w:left="1697" w:hanging="420"/>
      </w:pPr>
    </w:lvl>
    <w:lvl w:ilvl="3">
      <w:start w:val="1"/>
      <w:numFmt w:val="decimal"/>
      <w:lvlText w:val="%4."/>
      <w:lvlJc w:val="left"/>
      <w:pPr>
        <w:ind w:left="2117" w:hanging="420"/>
      </w:pPr>
    </w:lvl>
    <w:lvl w:ilvl="4">
      <w:start w:val="1"/>
      <w:numFmt w:val="lowerLetter"/>
      <w:lvlText w:val="%5)"/>
      <w:lvlJc w:val="left"/>
      <w:pPr>
        <w:ind w:left="2537" w:hanging="420"/>
      </w:pPr>
    </w:lvl>
    <w:lvl w:ilvl="5">
      <w:start w:val="1"/>
      <w:numFmt w:val="lowerRoman"/>
      <w:lvlText w:val="%6."/>
      <w:lvlJc w:val="right"/>
      <w:pPr>
        <w:ind w:left="2957" w:hanging="420"/>
      </w:pPr>
    </w:lvl>
    <w:lvl w:ilvl="6">
      <w:start w:val="1"/>
      <w:numFmt w:val="decimal"/>
      <w:lvlText w:val="%7."/>
      <w:lvlJc w:val="left"/>
      <w:pPr>
        <w:ind w:left="3377" w:hanging="420"/>
      </w:pPr>
    </w:lvl>
    <w:lvl w:ilvl="7">
      <w:start w:val="1"/>
      <w:numFmt w:val="lowerLetter"/>
      <w:lvlText w:val="%8)"/>
      <w:lvlJc w:val="left"/>
      <w:pPr>
        <w:ind w:left="3797" w:hanging="420"/>
      </w:pPr>
    </w:lvl>
    <w:lvl w:ilvl="8">
      <w:start w:val="1"/>
      <w:numFmt w:val="lowerRoman"/>
      <w:lvlText w:val="%9."/>
      <w:lvlJc w:val="right"/>
      <w:pPr>
        <w:ind w:left="4217" w:hanging="420"/>
      </w:pPr>
    </w:lvl>
  </w:abstractNum>
  <w:abstractNum w:abstractNumId="5">
    <w:nsid w:val="60752C3F"/>
    <w:multiLevelType w:val="multilevel"/>
    <w:tmpl w:val="60752C3F"/>
    <w:lvl w:ilvl="0">
      <w:start w:val="1"/>
      <w:numFmt w:val="decimal"/>
      <w:lvlText w:val="%1、"/>
      <w:lvlJc w:val="left"/>
      <w:pPr>
        <w:ind w:left="809" w:hanging="360"/>
      </w:pPr>
      <w:rPr>
        <w:rFonts w:hint="default"/>
      </w:rPr>
    </w:lvl>
    <w:lvl w:ilvl="1">
      <w:start w:val="1"/>
      <w:numFmt w:val="lowerLetter"/>
      <w:lvlText w:val="%2)"/>
      <w:lvlJc w:val="left"/>
      <w:pPr>
        <w:ind w:left="1289" w:hanging="420"/>
      </w:pPr>
    </w:lvl>
    <w:lvl w:ilvl="2">
      <w:start w:val="1"/>
      <w:numFmt w:val="lowerRoman"/>
      <w:lvlText w:val="%3."/>
      <w:lvlJc w:val="right"/>
      <w:pPr>
        <w:ind w:left="1709" w:hanging="420"/>
      </w:pPr>
    </w:lvl>
    <w:lvl w:ilvl="3">
      <w:start w:val="1"/>
      <w:numFmt w:val="decimal"/>
      <w:lvlText w:val="%4."/>
      <w:lvlJc w:val="left"/>
      <w:pPr>
        <w:ind w:left="2129" w:hanging="420"/>
      </w:pPr>
    </w:lvl>
    <w:lvl w:ilvl="4">
      <w:start w:val="1"/>
      <w:numFmt w:val="lowerLetter"/>
      <w:lvlText w:val="%5)"/>
      <w:lvlJc w:val="left"/>
      <w:pPr>
        <w:ind w:left="2549" w:hanging="420"/>
      </w:pPr>
    </w:lvl>
    <w:lvl w:ilvl="5">
      <w:start w:val="1"/>
      <w:numFmt w:val="lowerRoman"/>
      <w:lvlText w:val="%6."/>
      <w:lvlJc w:val="right"/>
      <w:pPr>
        <w:ind w:left="2969" w:hanging="420"/>
      </w:pPr>
    </w:lvl>
    <w:lvl w:ilvl="6">
      <w:start w:val="1"/>
      <w:numFmt w:val="decimal"/>
      <w:lvlText w:val="%7."/>
      <w:lvlJc w:val="left"/>
      <w:pPr>
        <w:ind w:left="3389" w:hanging="420"/>
      </w:pPr>
    </w:lvl>
    <w:lvl w:ilvl="7">
      <w:start w:val="1"/>
      <w:numFmt w:val="lowerLetter"/>
      <w:lvlText w:val="%8)"/>
      <w:lvlJc w:val="left"/>
      <w:pPr>
        <w:ind w:left="3809" w:hanging="420"/>
      </w:pPr>
    </w:lvl>
    <w:lvl w:ilvl="8">
      <w:start w:val="1"/>
      <w:numFmt w:val="lowerRoman"/>
      <w:lvlText w:val="%9."/>
      <w:lvlJc w:val="right"/>
      <w:pPr>
        <w:ind w:left="4229"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420"/>
  <w:drawingGridHorizontalSpacing w:val="105"/>
  <w:drawingGridVerticalSpacing w:val="16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OTQzMjhjOWUxOWFkYzRjMmRmYzE5M2FkNjJhOWQifQ=="/>
  </w:docVars>
  <w:rsids>
    <w:rsidRoot w:val="00172A27"/>
    <w:rsid w:val="0000222B"/>
    <w:rsid w:val="00003813"/>
    <w:rsid w:val="00005660"/>
    <w:rsid w:val="00005D8A"/>
    <w:rsid w:val="00012475"/>
    <w:rsid w:val="000135E3"/>
    <w:rsid w:val="00023963"/>
    <w:rsid w:val="0002735F"/>
    <w:rsid w:val="0005048E"/>
    <w:rsid w:val="000505D0"/>
    <w:rsid w:val="00051F5F"/>
    <w:rsid w:val="00054AF6"/>
    <w:rsid w:val="00064F71"/>
    <w:rsid w:val="000734F1"/>
    <w:rsid w:val="000747D2"/>
    <w:rsid w:val="0008090E"/>
    <w:rsid w:val="0008467B"/>
    <w:rsid w:val="00085F68"/>
    <w:rsid w:val="00086DEC"/>
    <w:rsid w:val="000A6526"/>
    <w:rsid w:val="000B009D"/>
    <w:rsid w:val="000C1439"/>
    <w:rsid w:val="000C36EC"/>
    <w:rsid w:val="000C4E77"/>
    <w:rsid w:val="000C7175"/>
    <w:rsid w:val="000D03FF"/>
    <w:rsid w:val="000D0B59"/>
    <w:rsid w:val="000E30DC"/>
    <w:rsid w:val="000E521A"/>
    <w:rsid w:val="000F0B44"/>
    <w:rsid w:val="000F0F4C"/>
    <w:rsid w:val="000F10D1"/>
    <w:rsid w:val="000F4F18"/>
    <w:rsid w:val="000F5C1E"/>
    <w:rsid w:val="000F7E66"/>
    <w:rsid w:val="00102643"/>
    <w:rsid w:val="001040E6"/>
    <w:rsid w:val="00107D8E"/>
    <w:rsid w:val="0011094D"/>
    <w:rsid w:val="00120EC1"/>
    <w:rsid w:val="001225B5"/>
    <w:rsid w:val="0012331A"/>
    <w:rsid w:val="00124AB3"/>
    <w:rsid w:val="001319CA"/>
    <w:rsid w:val="00132081"/>
    <w:rsid w:val="00134A4E"/>
    <w:rsid w:val="00135D13"/>
    <w:rsid w:val="001471C9"/>
    <w:rsid w:val="001477EC"/>
    <w:rsid w:val="00150B88"/>
    <w:rsid w:val="00151A2F"/>
    <w:rsid w:val="001526DD"/>
    <w:rsid w:val="00162145"/>
    <w:rsid w:val="00167F97"/>
    <w:rsid w:val="00172A27"/>
    <w:rsid w:val="00175D70"/>
    <w:rsid w:val="001800F9"/>
    <w:rsid w:val="00181ECA"/>
    <w:rsid w:val="001824D9"/>
    <w:rsid w:val="0019170D"/>
    <w:rsid w:val="0019422C"/>
    <w:rsid w:val="0019651D"/>
    <w:rsid w:val="001A63CA"/>
    <w:rsid w:val="001B2182"/>
    <w:rsid w:val="001B4097"/>
    <w:rsid w:val="001C0DD0"/>
    <w:rsid w:val="001C2799"/>
    <w:rsid w:val="001C5031"/>
    <w:rsid w:val="001C7D24"/>
    <w:rsid w:val="001D0D71"/>
    <w:rsid w:val="001D5EE1"/>
    <w:rsid w:val="001E0781"/>
    <w:rsid w:val="001F2B6A"/>
    <w:rsid w:val="001F2FDD"/>
    <w:rsid w:val="001F46A9"/>
    <w:rsid w:val="001F5EF0"/>
    <w:rsid w:val="00210277"/>
    <w:rsid w:val="00210DE8"/>
    <w:rsid w:val="00212893"/>
    <w:rsid w:val="00214D41"/>
    <w:rsid w:val="0021560C"/>
    <w:rsid w:val="002320C8"/>
    <w:rsid w:val="0023763C"/>
    <w:rsid w:val="002377FA"/>
    <w:rsid w:val="00241165"/>
    <w:rsid w:val="002455EB"/>
    <w:rsid w:val="00247E7C"/>
    <w:rsid w:val="00250D03"/>
    <w:rsid w:val="00251608"/>
    <w:rsid w:val="00255CC8"/>
    <w:rsid w:val="00262B19"/>
    <w:rsid w:val="00273A52"/>
    <w:rsid w:val="00283732"/>
    <w:rsid w:val="0029471E"/>
    <w:rsid w:val="00296E46"/>
    <w:rsid w:val="002A060F"/>
    <w:rsid w:val="002B0733"/>
    <w:rsid w:val="002B5AA5"/>
    <w:rsid w:val="002C1C5C"/>
    <w:rsid w:val="002C292B"/>
    <w:rsid w:val="002C62EF"/>
    <w:rsid w:val="002C784A"/>
    <w:rsid w:val="002D24A8"/>
    <w:rsid w:val="002D25D9"/>
    <w:rsid w:val="002E2B93"/>
    <w:rsid w:val="002E3CBD"/>
    <w:rsid w:val="002E3EED"/>
    <w:rsid w:val="002E6084"/>
    <w:rsid w:val="002E67A6"/>
    <w:rsid w:val="002F03A0"/>
    <w:rsid w:val="002F6299"/>
    <w:rsid w:val="002F7C3B"/>
    <w:rsid w:val="0030483E"/>
    <w:rsid w:val="00304BE9"/>
    <w:rsid w:val="00304D7F"/>
    <w:rsid w:val="00306E6F"/>
    <w:rsid w:val="003136EB"/>
    <w:rsid w:val="00316D94"/>
    <w:rsid w:val="00317BB4"/>
    <w:rsid w:val="0032249C"/>
    <w:rsid w:val="0032269C"/>
    <w:rsid w:val="00323D13"/>
    <w:rsid w:val="00327017"/>
    <w:rsid w:val="00330D23"/>
    <w:rsid w:val="0033299A"/>
    <w:rsid w:val="003334B1"/>
    <w:rsid w:val="00335EC4"/>
    <w:rsid w:val="003362AE"/>
    <w:rsid w:val="00337FE7"/>
    <w:rsid w:val="0034120A"/>
    <w:rsid w:val="0034200E"/>
    <w:rsid w:val="003435C9"/>
    <w:rsid w:val="003562BD"/>
    <w:rsid w:val="00366BB6"/>
    <w:rsid w:val="003677F1"/>
    <w:rsid w:val="00370BC6"/>
    <w:rsid w:val="00376050"/>
    <w:rsid w:val="003771D8"/>
    <w:rsid w:val="00386AF9"/>
    <w:rsid w:val="003A0EF2"/>
    <w:rsid w:val="003A4155"/>
    <w:rsid w:val="003B3254"/>
    <w:rsid w:val="003C7DAE"/>
    <w:rsid w:val="003D1F67"/>
    <w:rsid w:val="003D511E"/>
    <w:rsid w:val="003D6390"/>
    <w:rsid w:val="003E178C"/>
    <w:rsid w:val="003E17FB"/>
    <w:rsid w:val="003E4BBF"/>
    <w:rsid w:val="003E53F3"/>
    <w:rsid w:val="003E7F95"/>
    <w:rsid w:val="003F3C5C"/>
    <w:rsid w:val="00401741"/>
    <w:rsid w:val="004100A5"/>
    <w:rsid w:val="00420252"/>
    <w:rsid w:val="00420EDD"/>
    <w:rsid w:val="00421BA4"/>
    <w:rsid w:val="00422203"/>
    <w:rsid w:val="0042365B"/>
    <w:rsid w:val="00423E55"/>
    <w:rsid w:val="004252D6"/>
    <w:rsid w:val="0042764B"/>
    <w:rsid w:val="00427D58"/>
    <w:rsid w:val="00434F2D"/>
    <w:rsid w:val="004362B9"/>
    <w:rsid w:val="004373C0"/>
    <w:rsid w:val="004403AE"/>
    <w:rsid w:val="004449ED"/>
    <w:rsid w:val="00453E61"/>
    <w:rsid w:val="00463B21"/>
    <w:rsid w:val="00465352"/>
    <w:rsid w:val="0046560D"/>
    <w:rsid w:val="00465D33"/>
    <w:rsid w:val="00471B8A"/>
    <w:rsid w:val="00471EFF"/>
    <w:rsid w:val="00484562"/>
    <w:rsid w:val="0049002E"/>
    <w:rsid w:val="00494DA1"/>
    <w:rsid w:val="0049575D"/>
    <w:rsid w:val="00497A80"/>
    <w:rsid w:val="004A15A3"/>
    <w:rsid w:val="004A2C24"/>
    <w:rsid w:val="004A5728"/>
    <w:rsid w:val="004A5C16"/>
    <w:rsid w:val="004A5C63"/>
    <w:rsid w:val="004B1153"/>
    <w:rsid w:val="004B6EEF"/>
    <w:rsid w:val="004C14FD"/>
    <w:rsid w:val="004D57A7"/>
    <w:rsid w:val="004D68B5"/>
    <w:rsid w:val="004E1229"/>
    <w:rsid w:val="004E417F"/>
    <w:rsid w:val="004F00EA"/>
    <w:rsid w:val="004F32F3"/>
    <w:rsid w:val="004F5122"/>
    <w:rsid w:val="004F79CA"/>
    <w:rsid w:val="00502766"/>
    <w:rsid w:val="005059D1"/>
    <w:rsid w:val="0050743E"/>
    <w:rsid w:val="00512B78"/>
    <w:rsid w:val="0051571C"/>
    <w:rsid w:val="00516460"/>
    <w:rsid w:val="0052058B"/>
    <w:rsid w:val="00522DFA"/>
    <w:rsid w:val="0052535D"/>
    <w:rsid w:val="00535C6F"/>
    <w:rsid w:val="00535D9E"/>
    <w:rsid w:val="00540390"/>
    <w:rsid w:val="0054112D"/>
    <w:rsid w:val="00550787"/>
    <w:rsid w:val="00556996"/>
    <w:rsid w:val="00557F4D"/>
    <w:rsid w:val="00560627"/>
    <w:rsid w:val="005611C0"/>
    <w:rsid w:val="00564332"/>
    <w:rsid w:val="005660A0"/>
    <w:rsid w:val="00571C91"/>
    <w:rsid w:val="00576214"/>
    <w:rsid w:val="00583126"/>
    <w:rsid w:val="00591FE1"/>
    <w:rsid w:val="005A0BDE"/>
    <w:rsid w:val="005A4412"/>
    <w:rsid w:val="005A4BD0"/>
    <w:rsid w:val="005A70FD"/>
    <w:rsid w:val="005B15F8"/>
    <w:rsid w:val="005B42FC"/>
    <w:rsid w:val="005B57BE"/>
    <w:rsid w:val="005B58BA"/>
    <w:rsid w:val="005B5A9E"/>
    <w:rsid w:val="005C2E67"/>
    <w:rsid w:val="005D19D7"/>
    <w:rsid w:val="005D2257"/>
    <w:rsid w:val="005D52A2"/>
    <w:rsid w:val="005D6B80"/>
    <w:rsid w:val="005D7F9E"/>
    <w:rsid w:val="005E3ABA"/>
    <w:rsid w:val="005E4070"/>
    <w:rsid w:val="0060519C"/>
    <w:rsid w:val="00606419"/>
    <w:rsid w:val="006075D2"/>
    <w:rsid w:val="00624934"/>
    <w:rsid w:val="006254C6"/>
    <w:rsid w:val="0062776A"/>
    <w:rsid w:val="006329A8"/>
    <w:rsid w:val="00634396"/>
    <w:rsid w:val="006345BF"/>
    <w:rsid w:val="006367AF"/>
    <w:rsid w:val="0065247E"/>
    <w:rsid w:val="00656A53"/>
    <w:rsid w:val="00663FF7"/>
    <w:rsid w:val="00664661"/>
    <w:rsid w:val="00665B34"/>
    <w:rsid w:val="00670AEC"/>
    <w:rsid w:val="0067262F"/>
    <w:rsid w:val="0067352A"/>
    <w:rsid w:val="00674EC3"/>
    <w:rsid w:val="00675031"/>
    <w:rsid w:val="0067735D"/>
    <w:rsid w:val="006773F2"/>
    <w:rsid w:val="0068234E"/>
    <w:rsid w:val="00684FE5"/>
    <w:rsid w:val="00694072"/>
    <w:rsid w:val="006A2BAC"/>
    <w:rsid w:val="006A2D8B"/>
    <w:rsid w:val="006A5F8C"/>
    <w:rsid w:val="006B5E29"/>
    <w:rsid w:val="006C263A"/>
    <w:rsid w:val="006D07A8"/>
    <w:rsid w:val="006D1E1A"/>
    <w:rsid w:val="006D37AC"/>
    <w:rsid w:val="006E6B80"/>
    <w:rsid w:val="006F0D9C"/>
    <w:rsid w:val="00701FD5"/>
    <w:rsid w:val="007063B4"/>
    <w:rsid w:val="00711367"/>
    <w:rsid w:val="007143BD"/>
    <w:rsid w:val="007172F4"/>
    <w:rsid w:val="00717653"/>
    <w:rsid w:val="0072264D"/>
    <w:rsid w:val="007240FE"/>
    <w:rsid w:val="007252E9"/>
    <w:rsid w:val="00727777"/>
    <w:rsid w:val="0073253E"/>
    <w:rsid w:val="0073280C"/>
    <w:rsid w:val="007333BE"/>
    <w:rsid w:val="00734FFE"/>
    <w:rsid w:val="007379E4"/>
    <w:rsid w:val="0074046C"/>
    <w:rsid w:val="00744E7A"/>
    <w:rsid w:val="00746BE9"/>
    <w:rsid w:val="00752D65"/>
    <w:rsid w:val="00755AB7"/>
    <w:rsid w:val="00757129"/>
    <w:rsid w:val="0076363A"/>
    <w:rsid w:val="00767C33"/>
    <w:rsid w:val="00770395"/>
    <w:rsid w:val="0077156A"/>
    <w:rsid w:val="007751E5"/>
    <w:rsid w:val="00780112"/>
    <w:rsid w:val="00780D5F"/>
    <w:rsid w:val="00791337"/>
    <w:rsid w:val="00791E7F"/>
    <w:rsid w:val="007A2F1C"/>
    <w:rsid w:val="007A6A40"/>
    <w:rsid w:val="007B0585"/>
    <w:rsid w:val="007B1558"/>
    <w:rsid w:val="007B3005"/>
    <w:rsid w:val="007C1A5F"/>
    <w:rsid w:val="007C21D4"/>
    <w:rsid w:val="007C392A"/>
    <w:rsid w:val="007C5109"/>
    <w:rsid w:val="007D473F"/>
    <w:rsid w:val="007D6193"/>
    <w:rsid w:val="007E3381"/>
    <w:rsid w:val="007E43C6"/>
    <w:rsid w:val="007E5C8C"/>
    <w:rsid w:val="007F072F"/>
    <w:rsid w:val="007F1ECF"/>
    <w:rsid w:val="007F3111"/>
    <w:rsid w:val="007F55A5"/>
    <w:rsid w:val="007F72AE"/>
    <w:rsid w:val="007F72C0"/>
    <w:rsid w:val="0080380C"/>
    <w:rsid w:val="00804B24"/>
    <w:rsid w:val="00810940"/>
    <w:rsid w:val="00812B49"/>
    <w:rsid w:val="00812EEF"/>
    <w:rsid w:val="008153FE"/>
    <w:rsid w:val="00821D73"/>
    <w:rsid w:val="00822F91"/>
    <w:rsid w:val="00824049"/>
    <w:rsid w:val="00825351"/>
    <w:rsid w:val="008273EF"/>
    <w:rsid w:val="0083136B"/>
    <w:rsid w:val="00837BE8"/>
    <w:rsid w:val="0084051A"/>
    <w:rsid w:val="008436C2"/>
    <w:rsid w:val="00845793"/>
    <w:rsid w:val="008464A2"/>
    <w:rsid w:val="00855A04"/>
    <w:rsid w:val="008575B6"/>
    <w:rsid w:val="0086179C"/>
    <w:rsid w:val="0086354C"/>
    <w:rsid w:val="008651CF"/>
    <w:rsid w:val="00870710"/>
    <w:rsid w:val="0087191F"/>
    <w:rsid w:val="0087251B"/>
    <w:rsid w:val="00872724"/>
    <w:rsid w:val="00872C71"/>
    <w:rsid w:val="00886C01"/>
    <w:rsid w:val="008870ED"/>
    <w:rsid w:val="00895B67"/>
    <w:rsid w:val="008A4D9C"/>
    <w:rsid w:val="008A775E"/>
    <w:rsid w:val="008C0EA7"/>
    <w:rsid w:val="008C1E65"/>
    <w:rsid w:val="008C2160"/>
    <w:rsid w:val="008C67AC"/>
    <w:rsid w:val="008C7964"/>
    <w:rsid w:val="008D0549"/>
    <w:rsid w:val="008D1B31"/>
    <w:rsid w:val="008D1FCE"/>
    <w:rsid w:val="008D4D52"/>
    <w:rsid w:val="008D62BD"/>
    <w:rsid w:val="008E1AAE"/>
    <w:rsid w:val="008E5BDC"/>
    <w:rsid w:val="008E7E54"/>
    <w:rsid w:val="008F1C16"/>
    <w:rsid w:val="008F48F4"/>
    <w:rsid w:val="00923E10"/>
    <w:rsid w:val="009411B8"/>
    <w:rsid w:val="00945795"/>
    <w:rsid w:val="00945A12"/>
    <w:rsid w:val="009564EA"/>
    <w:rsid w:val="009601D8"/>
    <w:rsid w:val="00962D12"/>
    <w:rsid w:val="009728D3"/>
    <w:rsid w:val="00980000"/>
    <w:rsid w:val="00993D39"/>
    <w:rsid w:val="00996B8D"/>
    <w:rsid w:val="009A3AB7"/>
    <w:rsid w:val="009B1627"/>
    <w:rsid w:val="009B5A11"/>
    <w:rsid w:val="009B6867"/>
    <w:rsid w:val="009C44AF"/>
    <w:rsid w:val="009C5E5D"/>
    <w:rsid w:val="009E59EB"/>
    <w:rsid w:val="009E5DDB"/>
    <w:rsid w:val="009E6129"/>
    <w:rsid w:val="009F313C"/>
    <w:rsid w:val="009F6F6B"/>
    <w:rsid w:val="00A017E7"/>
    <w:rsid w:val="00A02D85"/>
    <w:rsid w:val="00A041B6"/>
    <w:rsid w:val="00A048A9"/>
    <w:rsid w:val="00A104E5"/>
    <w:rsid w:val="00A142D4"/>
    <w:rsid w:val="00A14816"/>
    <w:rsid w:val="00A14BCF"/>
    <w:rsid w:val="00A21DE5"/>
    <w:rsid w:val="00A22B40"/>
    <w:rsid w:val="00A30F17"/>
    <w:rsid w:val="00A340A3"/>
    <w:rsid w:val="00A34F0B"/>
    <w:rsid w:val="00A51D0D"/>
    <w:rsid w:val="00A5291D"/>
    <w:rsid w:val="00A62161"/>
    <w:rsid w:val="00A629DD"/>
    <w:rsid w:val="00A6425A"/>
    <w:rsid w:val="00A6557A"/>
    <w:rsid w:val="00A75E39"/>
    <w:rsid w:val="00A817B9"/>
    <w:rsid w:val="00A84D59"/>
    <w:rsid w:val="00A924EB"/>
    <w:rsid w:val="00A9468A"/>
    <w:rsid w:val="00A95362"/>
    <w:rsid w:val="00A95C03"/>
    <w:rsid w:val="00A97CA1"/>
    <w:rsid w:val="00AA0B9D"/>
    <w:rsid w:val="00AA4FF3"/>
    <w:rsid w:val="00AA7D31"/>
    <w:rsid w:val="00AB0E1E"/>
    <w:rsid w:val="00AB3CB0"/>
    <w:rsid w:val="00AC06D0"/>
    <w:rsid w:val="00AC758B"/>
    <w:rsid w:val="00AD1278"/>
    <w:rsid w:val="00AD1DA8"/>
    <w:rsid w:val="00AD5988"/>
    <w:rsid w:val="00AE05DE"/>
    <w:rsid w:val="00AE1FC6"/>
    <w:rsid w:val="00AE5196"/>
    <w:rsid w:val="00AF1399"/>
    <w:rsid w:val="00AF27EC"/>
    <w:rsid w:val="00AF2FB1"/>
    <w:rsid w:val="00AF4116"/>
    <w:rsid w:val="00AF508F"/>
    <w:rsid w:val="00B1403D"/>
    <w:rsid w:val="00B17538"/>
    <w:rsid w:val="00B20A31"/>
    <w:rsid w:val="00B312F9"/>
    <w:rsid w:val="00B33C81"/>
    <w:rsid w:val="00B357C3"/>
    <w:rsid w:val="00B37B2D"/>
    <w:rsid w:val="00B522CF"/>
    <w:rsid w:val="00B527AF"/>
    <w:rsid w:val="00B56E83"/>
    <w:rsid w:val="00B70BF8"/>
    <w:rsid w:val="00B83136"/>
    <w:rsid w:val="00B83807"/>
    <w:rsid w:val="00B91F86"/>
    <w:rsid w:val="00B958EA"/>
    <w:rsid w:val="00B95E73"/>
    <w:rsid w:val="00B96E5A"/>
    <w:rsid w:val="00BA00D9"/>
    <w:rsid w:val="00BA2974"/>
    <w:rsid w:val="00BA7E6E"/>
    <w:rsid w:val="00BB191F"/>
    <w:rsid w:val="00BB324B"/>
    <w:rsid w:val="00BB4C4A"/>
    <w:rsid w:val="00BB6639"/>
    <w:rsid w:val="00BB6E5A"/>
    <w:rsid w:val="00BC4138"/>
    <w:rsid w:val="00BC500C"/>
    <w:rsid w:val="00BC54DA"/>
    <w:rsid w:val="00BC604B"/>
    <w:rsid w:val="00BC72B2"/>
    <w:rsid w:val="00BD0C49"/>
    <w:rsid w:val="00BE311B"/>
    <w:rsid w:val="00C002F6"/>
    <w:rsid w:val="00C00BB3"/>
    <w:rsid w:val="00C04888"/>
    <w:rsid w:val="00C11AD5"/>
    <w:rsid w:val="00C136CD"/>
    <w:rsid w:val="00C3001F"/>
    <w:rsid w:val="00C409C6"/>
    <w:rsid w:val="00C44232"/>
    <w:rsid w:val="00C477C7"/>
    <w:rsid w:val="00C561A7"/>
    <w:rsid w:val="00C57284"/>
    <w:rsid w:val="00C57BE2"/>
    <w:rsid w:val="00C6358F"/>
    <w:rsid w:val="00C65C7D"/>
    <w:rsid w:val="00C7303B"/>
    <w:rsid w:val="00C901E3"/>
    <w:rsid w:val="00C91607"/>
    <w:rsid w:val="00CA4834"/>
    <w:rsid w:val="00CA5B85"/>
    <w:rsid w:val="00CB23DA"/>
    <w:rsid w:val="00CB52B9"/>
    <w:rsid w:val="00CC4954"/>
    <w:rsid w:val="00CC72B7"/>
    <w:rsid w:val="00CD15DF"/>
    <w:rsid w:val="00CD1D54"/>
    <w:rsid w:val="00CE1621"/>
    <w:rsid w:val="00CE297A"/>
    <w:rsid w:val="00CE5093"/>
    <w:rsid w:val="00CE7CF0"/>
    <w:rsid w:val="00CF0E4A"/>
    <w:rsid w:val="00CF2861"/>
    <w:rsid w:val="00CF4C27"/>
    <w:rsid w:val="00D00F8B"/>
    <w:rsid w:val="00D02EA5"/>
    <w:rsid w:val="00D20F43"/>
    <w:rsid w:val="00D224F2"/>
    <w:rsid w:val="00D2316B"/>
    <w:rsid w:val="00D246B1"/>
    <w:rsid w:val="00D26EF5"/>
    <w:rsid w:val="00D2751B"/>
    <w:rsid w:val="00D370CE"/>
    <w:rsid w:val="00D411E7"/>
    <w:rsid w:val="00D441EE"/>
    <w:rsid w:val="00D44A33"/>
    <w:rsid w:val="00D50854"/>
    <w:rsid w:val="00D509C6"/>
    <w:rsid w:val="00D7450F"/>
    <w:rsid w:val="00D76FAF"/>
    <w:rsid w:val="00D87EF7"/>
    <w:rsid w:val="00D903C5"/>
    <w:rsid w:val="00D90E13"/>
    <w:rsid w:val="00D95DE2"/>
    <w:rsid w:val="00DA35A4"/>
    <w:rsid w:val="00DA3C63"/>
    <w:rsid w:val="00DA53BE"/>
    <w:rsid w:val="00DB26ED"/>
    <w:rsid w:val="00DB28FA"/>
    <w:rsid w:val="00DB4EF6"/>
    <w:rsid w:val="00DC415C"/>
    <w:rsid w:val="00DC425D"/>
    <w:rsid w:val="00DD501D"/>
    <w:rsid w:val="00DD5F84"/>
    <w:rsid w:val="00DD6367"/>
    <w:rsid w:val="00DD7041"/>
    <w:rsid w:val="00DE220A"/>
    <w:rsid w:val="00DE3270"/>
    <w:rsid w:val="00DF0591"/>
    <w:rsid w:val="00DF05A8"/>
    <w:rsid w:val="00DF5D80"/>
    <w:rsid w:val="00E01626"/>
    <w:rsid w:val="00E02C4F"/>
    <w:rsid w:val="00E036C4"/>
    <w:rsid w:val="00E05518"/>
    <w:rsid w:val="00E055EA"/>
    <w:rsid w:val="00E07296"/>
    <w:rsid w:val="00E10F0B"/>
    <w:rsid w:val="00E12BEC"/>
    <w:rsid w:val="00E178AF"/>
    <w:rsid w:val="00E227B4"/>
    <w:rsid w:val="00E24F9F"/>
    <w:rsid w:val="00E26143"/>
    <w:rsid w:val="00E3197B"/>
    <w:rsid w:val="00E4102A"/>
    <w:rsid w:val="00E425E8"/>
    <w:rsid w:val="00E439BB"/>
    <w:rsid w:val="00E50057"/>
    <w:rsid w:val="00E52BA1"/>
    <w:rsid w:val="00E53037"/>
    <w:rsid w:val="00E70085"/>
    <w:rsid w:val="00E72EB4"/>
    <w:rsid w:val="00E76723"/>
    <w:rsid w:val="00E775B2"/>
    <w:rsid w:val="00E8173B"/>
    <w:rsid w:val="00E87295"/>
    <w:rsid w:val="00E877B8"/>
    <w:rsid w:val="00E9075C"/>
    <w:rsid w:val="00E94E3B"/>
    <w:rsid w:val="00EA0427"/>
    <w:rsid w:val="00EA05A1"/>
    <w:rsid w:val="00EA7389"/>
    <w:rsid w:val="00EB2263"/>
    <w:rsid w:val="00EB2E91"/>
    <w:rsid w:val="00EC206C"/>
    <w:rsid w:val="00EC2DBE"/>
    <w:rsid w:val="00ED2CC8"/>
    <w:rsid w:val="00ED363E"/>
    <w:rsid w:val="00EE3A23"/>
    <w:rsid w:val="00EF19B8"/>
    <w:rsid w:val="00EF487F"/>
    <w:rsid w:val="00EF4986"/>
    <w:rsid w:val="00EF6AEA"/>
    <w:rsid w:val="00EF7A1A"/>
    <w:rsid w:val="00F03DB4"/>
    <w:rsid w:val="00F03E0B"/>
    <w:rsid w:val="00F048D2"/>
    <w:rsid w:val="00F070AB"/>
    <w:rsid w:val="00F074C4"/>
    <w:rsid w:val="00F10063"/>
    <w:rsid w:val="00F12664"/>
    <w:rsid w:val="00F2669C"/>
    <w:rsid w:val="00F31DFF"/>
    <w:rsid w:val="00F44AC5"/>
    <w:rsid w:val="00F45DA1"/>
    <w:rsid w:val="00F46978"/>
    <w:rsid w:val="00F4768E"/>
    <w:rsid w:val="00F50857"/>
    <w:rsid w:val="00F52BE5"/>
    <w:rsid w:val="00F549D1"/>
    <w:rsid w:val="00F564D5"/>
    <w:rsid w:val="00F61D4B"/>
    <w:rsid w:val="00F620C3"/>
    <w:rsid w:val="00F64239"/>
    <w:rsid w:val="00F70E49"/>
    <w:rsid w:val="00F82BE1"/>
    <w:rsid w:val="00F84CDE"/>
    <w:rsid w:val="00F90272"/>
    <w:rsid w:val="00F91DED"/>
    <w:rsid w:val="00FA05E4"/>
    <w:rsid w:val="00FA174C"/>
    <w:rsid w:val="00FA5EB9"/>
    <w:rsid w:val="00FA66AF"/>
    <w:rsid w:val="00FA6D84"/>
    <w:rsid w:val="00FB3E62"/>
    <w:rsid w:val="00FB6C7E"/>
    <w:rsid w:val="00FC0F46"/>
    <w:rsid w:val="00FC238A"/>
    <w:rsid w:val="00FC2CEA"/>
    <w:rsid w:val="00FD3C7B"/>
    <w:rsid w:val="00FD4363"/>
    <w:rsid w:val="00FD5020"/>
    <w:rsid w:val="00FD6A05"/>
    <w:rsid w:val="00FE2169"/>
    <w:rsid w:val="00FE569A"/>
    <w:rsid w:val="00FE6695"/>
    <w:rsid w:val="00FF0D54"/>
    <w:rsid w:val="00FF12F0"/>
    <w:rsid w:val="00FF6ECA"/>
    <w:rsid w:val="01336157"/>
    <w:rsid w:val="01473035"/>
    <w:rsid w:val="02151F05"/>
    <w:rsid w:val="02ED6112"/>
    <w:rsid w:val="068933EA"/>
    <w:rsid w:val="08195853"/>
    <w:rsid w:val="08645189"/>
    <w:rsid w:val="0A532744"/>
    <w:rsid w:val="0AAF675D"/>
    <w:rsid w:val="0BDC7A76"/>
    <w:rsid w:val="0D8B6C53"/>
    <w:rsid w:val="0DBB3CFE"/>
    <w:rsid w:val="0E2173D1"/>
    <w:rsid w:val="0EC16891"/>
    <w:rsid w:val="0FE95EB3"/>
    <w:rsid w:val="10B80A4C"/>
    <w:rsid w:val="126C3B7C"/>
    <w:rsid w:val="12A476C7"/>
    <w:rsid w:val="12C624DB"/>
    <w:rsid w:val="15512B35"/>
    <w:rsid w:val="15813281"/>
    <w:rsid w:val="171750B3"/>
    <w:rsid w:val="17361868"/>
    <w:rsid w:val="17472F97"/>
    <w:rsid w:val="18C82E2F"/>
    <w:rsid w:val="19B40B76"/>
    <w:rsid w:val="1A250A46"/>
    <w:rsid w:val="1B341875"/>
    <w:rsid w:val="1C170D9D"/>
    <w:rsid w:val="1C2B3D3F"/>
    <w:rsid w:val="1D227081"/>
    <w:rsid w:val="1D3F479C"/>
    <w:rsid w:val="1D8D2BE0"/>
    <w:rsid w:val="1EC40EA2"/>
    <w:rsid w:val="20BE1296"/>
    <w:rsid w:val="211C0054"/>
    <w:rsid w:val="21610B9D"/>
    <w:rsid w:val="21B34442"/>
    <w:rsid w:val="21C44C50"/>
    <w:rsid w:val="2253637F"/>
    <w:rsid w:val="22794E74"/>
    <w:rsid w:val="22A879B4"/>
    <w:rsid w:val="252437BD"/>
    <w:rsid w:val="28062F1B"/>
    <w:rsid w:val="29326A89"/>
    <w:rsid w:val="293C4851"/>
    <w:rsid w:val="29447CD1"/>
    <w:rsid w:val="29754D9C"/>
    <w:rsid w:val="2B9A7BED"/>
    <w:rsid w:val="2BD0109B"/>
    <w:rsid w:val="2D383194"/>
    <w:rsid w:val="2DC64279"/>
    <w:rsid w:val="2FB55C81"/>
    <w:rsid w:val="30045627"/>
    <w:rsid w:val="310D4808"/>
    <w:rsid w:val="317A6513"/>
    <w:rsid w:val="3236296E"/>
    <w:rsid w:val="32B82FD5"/>
    <w:rsid w:val="3517233F"/>
    <w:rsid w:val="35D51E56"/>
    <w:rsid w:val="36E04417"/>
    <w:rsid w:val="380F5C07"/>
    <w:rsid w:val="38EA0422"/>
    <w:rsid w:val="39C745D7"/>
    <w:rsid w:val="3A5608B9"/>
    <w:rsid w:val="3B295232"/>
    <w:rsid w:val="3BC76709"/>
    <w:rsid w:val="3C97305B"/>
    <w:rsid w:val="3D2C5AE6"/>
    <w:rsid w:val="3D6D51A1"/>
    <w:rsid w:val="3E6B5B61"/>
    <w:rsid w:val="3EF579F1"/>
    <w:rsid w:val="3F905A15"/>
    <w:rsid w:val="3FD57FEB"/>
    <w:rsid w:val="40B854B5"/>
    <w:rsid w:val="418E38CC"/>
    <w:rsid w:val="43401821"/>
    <w:rsid w:val="458649DE"/>
    <w:rsid w:val="459563BA"/>
    <w:rsid w:val="45DE31BF"/>
    <w:rsid w:val="45FE3392"/>
    <w:rsid w:val="46D467A6"/>
    <w:rsid w:val="47446FF4"/>
    <w:rsid w:val="489E328D"/>
    <w:rsid w:val="497237F7"/>
    <w:rsid w:val="4B527DC0"/>
    <w:rsid w:val="4B89614F"/>
    <w:rsid w:val="4C0F09B4"/>
    <w:rsid w:val="4EAD4746"/>
    <w:rsid w:val="502D3360"/>
    <w:rsid w:val="529A358E"/>
    <w:rsid w:val="53E05781"/>
    <w:rsid w:val="53F81956"/>
    <w:rsid w:val="544E700E"/>
    <w:rsid w:val="554C24FC"/>
    <w:rsid w:val="560E2D35"/>
    <w:rsid w:val="56521DB3"/>
    <w:rsid w:val="56F664B8"/>
    <w:rsid w:val="577C4F3E"/>
    <w:rsid w:val="57914433"/>
    <w:rsid w:val="585B3F02"/>
    <w:rsid w:val="58901BA1"/>
    <w:rsid w:val="58916047"/>
    <w:rsid w:val="59D45D93"/>
    <w:rsid w:val="5A7A3274"/>
    <w:rsid w:val="5A7C624A"/>
    <w:rsid w:val="5AED6057"/>
    <w:rsid w:val="5B0464EF"/>
    <w:rsid w:val="5B2555BE"/>
    <w:rsid w:val="5B4B5A57"/>
    <w:rsid w:val="5CA71E3C"/>
    <w:rsid w:val="5D091A51"/>
    <w:rsid w:val="5D8B0800"/>
    <w:rsid w:val="5DED6147"/>
    <w:rsid w:val="5DF254FF"/>
    <w:rsid w:val="5EE32D6A"/>
    <w:rsid w:val="5F254E1F"/>
    <w:rsid w:val="61B8265E"/>
    <w:rsid w:val="626A555A"/>
    <w:rsid w:val="627D4A3B"/>
    <w:rsid w:val="63B761B5"/>
    <w:rsid w:val="64FA2157"/>
    <w:rsid w:val="65750EA8"/>
    <w:rsid w:val="65A83705"/>
    <w:rsid w:val="663D0D3E"/>
    <w:rsid w:val="666E2378"/>
    <w:rsid w:val="6A271FB3"/>
    <w:rsid w:val="6A933BC6"/>
    <w:rsid w:val="6B9F735D"/>
    <w:rsid w:val="6BEA2830"/>
    <w:rsid w:val="6D472AE2"/>
    <w:rsid w:val="6E2C680B"/>
    <w:rsid w:val="6E96446F"/>
    <w:rsid w:val="6EFD1286"/>
    <w:rsid w:val="705A47C7"/>
    <w:rsid w:val="713102B2"/>
    <w:rsid w:val="725B6795"/>
    <w:rsid w:val="72B15531"/>
    <w:rsid w:val="72CC61AA"/>
    <w:rsid w:val="77811976"/>
    <w:rsid w:val="77E70C00"/>
    <w:rsid w:val="787B53AA"/>
    <w:rsid w:val="78A53442"/>
    <w:rsid w:val="79B51AB2"/>
    <w:rsid w:val="7B2737C8"/>
    <w:rsid w:val="7BAD6B85"/>
    <w:rsid w:val="7C0466D2"/>
    <w:rsid w:val="7CEF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unhideWhenUsed="0" w:qFormat="1"/>
    <w:lsdException w:name="header" w:unhideWhenUsed="0" w:qFormat="1"/>
    <w:lsdException w:name="footer" w:unhideWhenUsed="0"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qFormat="1"/>
    <w:lsdException w:name="HTML Code" w:qFormat="1"/>
    <w:lsdException w:name="HTML Keyboard" w:qFormat="1"/>
    <w:lsdException w:name="HTML Preformatted" w:qFormat="1"/>
    <w:lsdException w:name="HTML Sample" w:qFormat="1"/>
    <w:lsdException w:name="HTML Typewriter" w:semiHidden="1"/>
    <w:lsdException w:name="HTML Variable" w:qFormat="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120" w:after="120"/>
      <w:jc w:val="center"/>
      <w:outlineLvl w:val="0"/>
    </w:pPr>
    <w:rPr>
      <w:kern w:val="44"/>
      <w:sz w:val="30"/>
    </w:rPr>
  </w:style>
  <w:style w:type="paragraph" w:styleId="2">
    <w:name w:val="heading 2"/>
    <w:basedOn w:val="a"/>
    <w:next w:val="a"/>
    <w:link w:val="2Char"/>
    <w:uiPriority w:val="9"/>
    <w:qFormat/>
    <w:pPr>
      <w:keepNext/>
      <w:keepLines/>
      <w:spacing w:before="260" w:after="260" w:line="413" w:lineRule="auto"/>
      <w:jc w:val="left"/>
      <w:outlineLvl w:val="1"/>
    </w:pPr>
    <w:rPr>
      <w:rFonts w:ascii="Arial" w:eastAsia="黑体" w:hAnsi="Arial"/>
      <w:sz w:val="24"/>
    </w:rPr>
  </w:style>
  <w:style w:type="paragraph" w:styleId="3">
    <w:name w:val="heading 3"/>
    <w:basedOn w:val="a"/>
    <w:next w:val="a"/>
    <w:link w:val="3Char"/>
    <w:uiPriority w:val="9"/>
    <w:qFormat/>
    <w:pPr>
      <w:keepNext/>
      <w:keepLines/>
      <w:spacing w:before="260" w:after="260" w:line="413" w:lineRule="auto"/>
      <w:jc w:val="left"/>
      <w:outlineLvl w:val="2"/>
    </w:pPr>
    <w:rPr>
      <w:rFonts w:eastAsia="黑体"/>
      <w:sz w:val="24"/>
    </w:rPr>
  </w:style>
  <w:style w:type="paragraph" w:styleId="4">
    <w:name w:val="heading 4"/>
    <w:basedOn w:val="a"/>
    <w:next w:val="a"/>
    <w:link w:val="4Char"/>
    <w:uiPriority w:val="9"/>
    <w:unhideWhenUsed/>
    <w:qFormat/>
    <w:pPr>
      <w:widowControl/>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33C0B" w:themeColor="accent2" w:themeShade="80"/>
      <w:spacing w:val="10"/>
      <w:kern w:val="0"/>
      <w:sz w:val="22"/>
      <w:szCs w:val="22"/>
      <w:lang w:eastAsia="en-US" w:bidi="en-US"/>
    </w:rPr>
  </w:style>
  <w:style w:type="paragraph" w:styleId="5">
    <w:name w:val="heading 5"/>
    <w:basedOn w:val="a"/>
    <w:next w:val="a"/>
    <w:link w:val="5Char"/>
    <w:uiPriority w:val="9"/>
    <w:unhideWhenUsed/>
    <w:qFormat/>
    <w:pPr>
      <w:widowControl/>
      <w:spacing w:before="320" w:after="120" w:line="252" w:lineRule="auto"/>
      <w:jc w:val="center"/>
      <w:outlineLvl w:val="4"/>
    </w:pPr>
    <w:rPr>
      <w:rFonts w:asciiTheme="majorHAnsi" w:eastAsiaTheme="majorEastAsia" w:hAnsiTheme="majorHAnsi" w:cstheme="majorBidi"/>
      <w:caps/>
      <w:color w:val="833C0B" w:themeColor="accent2" w:themeShade="80"/>
      <w:spacing w:val="10"/>
      <w:kern w:val="0"/>
      <w:sz w:val="22"/>
      <w:szCs w:val="22"/>
      <w:lang w:eastAsia="en-US" w:bidi="en-US"/>
    </w:rPr>
  </w:style>
  <w:style w:type="paragraph" w:styleId="6">
    <w:name w:val="heading 6"/>
    <w:basedOn w:val="a"/>
    <w:next w:val="a"/>
    <w:link w:val="6Char"/>
    <w:uiPriority w:val="9"/>
    <w:unhideWhenUsed/>
    <w:qFormat/>
    <w:pPr>
      <w:widowControl/>
      <w:spacing w:after="120" w:line="252" w:lineRule="auto"/>
      <w:jc w:val="center"/>
      <w:outlineLvl w:val="5"/>
    </w:pPr>
    <w:rPr>
      <w:rFonts w:asciiTheme="majorHAnsi" w:eastAsiaTheme="majorEastAsia" w:hAnsiTheme="majorHAnsi" w:cstheme="majorBidi"/>
      <w:caps/>
      <w:color w:val="C45911" w:themeColor="accent2" w:themeShade="BF"/>
      <w:spacing w:val="10"/>
      <w:kern w:val="0"/>
      <w:sz w:val="22"/>
      <w:szCs w:val="22"/>
      <w:lang w:eastAsia="en-US" w:bidi="en-US"/>
    </w:rPr>
  </w:style>
  <w:style w:type="paragraph" w:styleId="7">
    <w:name w:val="heading 7"/>
    <w:basedOn w:val="a"/>
    <w:next w:val="a"/>
    <w:link w:val="7Char"/>
    <w:uiPriority w:val="9"/>
    <w:unhideWhenUsed/>
    <w:qFormat/>
    <w:pPr>
      <w:widowControl/>
      <w:spacing w:after="120" w:line="252" w:lineRule="auto"/>
      <w:jc w:val="center"/>
      <w:outlineLvl w:val="6"/>
    </w:pPr>
    <w:rPr>
      <w:rFonts w:asciiTheme="majorHAnsi" w:eastAsiaTheme="majorEastAsia" w:hAnsiTheme="majorHAnsi" w:cstheme="majorBidi"/>
      <w:i/>
      <w:iCs/>
      <w:caps/>
      <w:color w:val="C45911" w:themeColor="accent2" w:themeShade="BF"/>
      <w:spacing w:val="10"/>
      <w:kern w:val="0"/>
      <w:sz w:val="22"/>
      <w:szCs w:val="22"/>
      <w:lang w:eastAsia="en-US" w:bidi="en-US"/>
    </w:rPr>
  </w:style>
  <w:style w:type="paragraph" w:styleId="8">
    <w:name w:val="heading 8"/>
    <w:basedOn w:val="a"/>
    <w:next w:val="a"/>
    <w:link w:val="8Char"/>
    <w:uiPriority w:val="9"/>
    <w:unhideWhenUsed/>
    <w:qFormat/>
    <w:pPr>
      <w:widowControl/>
      <w:spacing w:after="120" w:line="252" w:lineRule="auto"/>
      <w:jc w:val="center"/>
      <w:outlineLvl w:val="7"/>
    </w:pPr>
    <w:rPr>
      <w:rFonts w:asciiTheme="majorHAnsi" w:eastAsiaTheme="majorEastAsia" w:hAnsiTheme="majorHAnsi" w:cstheme="majorBidi"/>
      <w:caps/>
      <w:spacing w:val="10"/>
      <w:kern w:val="0"/>
      <w:sz w:val="20"/>
      <w:lang w:eastAsia="en-US" w:bidi="en-US"/>
    </w:rPr>
  </w:style>
  <w:style w:type="paragraph" w:styleId="9">
    <w:name w:val="heading 9"/>
    <w:basedOn w:val="a"/>
    <w:next w:val="a"/>
    <w:link w:val="9Char"/>
    <w:uiPriority w:val="9"/>
    <w:unhideWhenUsed/>
    <w:qFormat/>
    <w:pPr>
      <w:widowControl/>
      <w:spacing w:after="120" w:line="252" w:lineRule="auto"/>
      <w:jc w:val="center"/>
      <w:outlineLvl w:val="8"/>
    </w:pPr>
    <w:rPr>
      <w:rFonts w:asciiTheme="majorHAnsi" w:eastAsiaTheme="majorEastAsia" w:hAnsiTheme="majorHAnsi" w:cstheme="majorBidi"/>
      <w:i/>
      <w:iCs/>
      <w:caps/>
      <w:spacing w:val="10"/>
      <w:kern w:val="0"/>
      <w:sz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52" w:after="160"/>
    </w:pPr>
    <w:rPr>
      <w:rFonts w:ascii="Arial" w:eastAsia="黑体" w:hAnsi="Arial"/>
      <w:sz w:val="20"/>
    </w:rPr>
  </w:style>
  <w:style w:type="paragraph" w:styleId="a4">
    <w:name w:val="annotation text"/>
    <w:basedOn w:val="a"/>
    <w:link w:val="Char"/>
    <w:uiPriority w:val="99"/>
    <w:qFormat/>
    <w:pPr>
      <w:jc w:val="left"/>
    </w:pPr>
  </w:style>
  <w:style w:type="paragraph" w:styleId="a5">
    <w:name w:val="Body Text"/>
    <w:basedOn w:val="a"/>
    <w:link w:val="Char0"/>
    <w:uiPriority w:val="1"/>
    <w:unhideWhenUsed/>
    <w:qFormat/>
    <w:pPr>
      <w:spacing w:after="120"/>
    </w:pPr>
  </w:style>
  <w:style w:type="paragraph" w:styleId="a6">
    <w:name w:val="Body Text Indent"/>
    <w:basedOn w:val="a"/>
    <w:qFormat/>
    <w:pPr>
      <w:ind w:firstLine="435"/>
    </w:pPr>
  </w:style>
  <w:style w:type="paragraph" w:styleId="30">
    <w:name w:val="toc 3"/>
    <w:basedOn w:val="a"/>
    <w:next w:val="a"/>
    <w:qFormat/>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a8">
    <w:name w:val="Date"/>
    <w:basedOn w:val="a"/>
    <w:next w:val="a"/>
    <w:link w:val="Char2"/>
    <w:uiPriority w:val="99"/>
    <w:qFormat/>
    <w:pPr>
      <w:ind w:leftChars="2500" w:left="100"/>
    </w:pPr>
  </w:style>
  <w:style w:type="paragraph" w:styleId="20">
    <w:name w:val="Body Text Indent 2"/>
    <w:basedOn w:val="a"/>
    <w:qFormat/>
    <w:pPr>
      <w:ind w:firstLineChars="200" w:firstLine="480"/>
    </w:pPr>
    <w:rPr>
      <w:sz w:val="24"/>
    </w:rPr>
  </w:style>
  <w:style w:type="paragraph" w:styleId="a9">
    <w:name w:val="Balloon Text"/>
    <w:basedOn w:val="a"/>
    <w:link w:val="Char10"/>
    <w:uiPriority w:val="99"/>
    <w:qFormat/>
    <w:rPr>
      <w:sz w:val="18"/>
    </w:rPr>
  </w:style>
  <w:style w:type="paragraph" w:styleId="aa">
    <w:name w:val="footer"/>
    <w:basedOn w:val="a"/>
    <w:link w:val="Char11"/>
    <w:uiPriority w:val="99"/>
    <w:qFormat/>
    <w:pPr>
      <w:tabs>
        <w:tab w:val="center" w:pos="4153"/>
        <w:tab w:val="right" w:pos="8306"/>
      </w:tabs>
      <w:snapToGrid w:val="0"/>
      <w:jc w:val="left"/>
    </w:pPr>
    <w:rPr>
      <w:sz w:val="18"/>
    </w:rPr>
  </w:style>
  <w:style w:type="paragraph" w:styleId="ab">
    <w:name w:val="header"/>
    <w:basedOn w:val="a"/>
    <w:link w:val="Char1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ac">
    <w:name w:val="Subtitle"/>
    <w:basedOn w:val="a"/>
    <w:next w:val="a"/>
    <w:link w:val="Char3"/>
    <w:uiPriority w:val="11"/>
    <w:qFormat/>
    <w:pPr>
      <w:widowControl/>
      <w:spacing w:after="560"/>
      <w:jc w:val="center"/>
    </w:pPr>
    <w:rPr>
      <w:rFonts w:asciiTheme="majorHAnsi" w:eastAsiaTheme="majorEastAsia" w:hAnsiTheme="majorHAnsi" w:cstheme="majorBidi"/>
      <w:caps/>
      <w:spacing w:val="20"/>
      <w:kern w:val="0"/>
      <w:sz w:val="18"/>
      <w:szCs w:val="18"/>
      <w:lang w:eastAsia="en-US" w:bidi="en-US"/>
    </w:rPr>
  </w:style>
  <w:style w:type="paragraph" w:styleId="ad">
    <w:name w:val="footnote text"/>
    <w:basedOn w:val="a"/>
    <w:link w:val="Char4"/>
    <w:uiPriority w:val="99"/>
    <w:unhideWhenUsed/>
    <w:qFormat/>
    <w:pPr>
      <w:snapToGrid w:val="0"/>
      <w:jc w:val="left"/>
    </w:pPr>
    <w:rPr>
      <w:sz w:val="18"/>
      <w:szCs w:val="24"/>
    </w:rPr>
  </w:style>
  <w:style w:type="paragraph" w:styleId="31">
    <w:name w:val="Body Text Indent 3"/>
    <w:basedOn w:val="a"/>
    <w:qFormat/>
    <w:pPr>
      <w:ind w:firstLineChars="199" w:firstLine="478"/>
    </w:pPr>
    <w:rPr>
      <w:rFonts w:ascii="宋体" w:hAnsi="宋体"/>
      <w:sz w:val="24"/>
    </w:rPr>
  </w:style>
  <w:style w:type="paragraph" w:styleId="21">
    <w:name w:val="toc 2"/>
    <w:basedOn w:val="a"/>
    <w:next w:val="a"/>
    <w:uiPriority w:val="39"/>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
    <w:uiPriority w:val="99"/>
    <w:unhideWhenUsed/>
    <w:qFormat/>
    <w:pPr>
      <w:widowControl/>
      <w:snapToGrid w:val="0"/>
      <w:spacing w:before="100" w:beforeAutospacing="1" w:after="100" w:afterAutospacing="1"/>
      <w:ind w:firstLineChars="200" w:firstLine="640"/>
      <w:jc w:val="left"/>
    </w:pPr>
    <w:rPr>
      <w:rFonts w:ascii="宋体" w:hAnsi="宋体" w:cs="宋体"/>
      <w:kern w:val="0"/>
      <w:sz w:val="24"/>
    </w:rPr>
  </w:style>
  <w:style w:type="paragraph" w:styleId="af">
    <w:name w:val="Title"/>
    <w:basedOn w:val="a"/>
    <w:next w:val="a"/>
    <w:link w:val="Char5"/>
    <w:uiPriority w:val="10"/>
    <w:qFormat/>
    <w:pPr>
      <w:spacing w:before="240" w:after="60"/>
      <w:ind w:firstLineChars="200" w:firstLine="200"/>
      <w:jc w:val="center"/>
      <w:outlineLvl w:val="0"/>
    </w:pPr>
    <w:rPr>
      <w:rFonts w:ascii="Cambria" w:eastAsia="黑体" w:hAnsi="Cambria"/>
      <w:bCs/>
      <w:sz w:val="28"/>
      <w:szCs w:val="32"/>
    </w:rPr>
  </w:style>
  <w:style w:type="paragraph" w:styleId="af0">
    <w:name w:val="annotation subject"/>
    <w:basedOn w:val="a4"/>
    <w:next w:val="a4"/>
    <w:link w:val="Char6"/>
    <w:uiPriority w:val="99"/>
    <w:qFormat/>
    <w:rPr>
      <w:b/>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color w:val="C45911" w:themeColor="accent2" w:themeShade="BF"/>
      <w:spacing w:val="5"/>
    </w:rPr>
  </w:style>
  <w:style w:type="character" w:styleId="af3">
    <w:name w:val="page number"/>
    <w:basedOn w:val="a0"/>
    <w:qFormat/>
  </w:style>
  <w:style w:type="character" w:styleId="af4">
    <w:name w:val="FollowedHyperlink"/>
    <w:uiPriority w:val="99"/>
    <w:unhideWhenUsed/>
    <w:qFormat/>
    <w:rPr>
      <w:color w:val="954F72"/>
      <w:u w:val="single"/>
    </w:rPr>
  </w:style>
  <w:style w:type="character" w:styleId="af5">
    <w:name w:val="Emphasis"/>
    <w:uiPriority w:val="20"/>
    <w:qFormat/>
    <w:rPr>
      <w:color w:val="CC0000"/>
    </w:rPr>
  </w:style>
  <w:style w:type="character" w:styleId="HTML0">
    <w:name w:val="HTML Definition"/>
    <w:uiPriority w:val="99"/>
    <w:unhideWhenUsed/>
  </w:style>
  <w:style w:type="character" w:styleId="HTML1">
    <w:name w:val="HTML Variable"/>
    <w:uiPriority w:val="99"/>
    <w:unhideWhenUsed/>
    <w:qFormat/>
  </w:style>
  <w:style w:type="character" w:styleId="af6">
    <w:name w:val="Hyperlink"/>
    <w:uiPriority w:val="99"/>
    <w:qFormat/>
    <w:rPr>
      <w:color w:val="0000FF"/>
      <w:u w:val="single"/>
    </w:rPr>
  </w:style>
  <w:style w:type="character" w:styleId="HTML2">
    <w:name w:val="HTML Code"/>
    <w:uiPriority w:val="99"/>
    <w:unhideWhenUsed/>
    <w:qFormat/>
    <w:rPr>
      <w:rFonts w:ascii="monospace" w:eastAsia="monospace" w:hAnsi="monospace" w:cs="monospace" w:hint="default"/>
      <w:sz w:val="21"/>
      <w:szCs w:val="21"/>
    </w:rPr>
  </w:style>
  <w:style w:type="character" w:styleId="af7">
    <w:name w:val="annotation reference"/>
    <w:uiPriority w:val="99"/>
    <w:unhideWhenUsed/>
    <w:qFormat/>
    <w:rPr>
      <w:sz w:val="21"/>
      <w:szCs w:val="21"/>
    </w:rPr>
  </w:style>
  <w:style w:type="character" w:styleId="HTML3">
    <w:name w:val="HTML Cite"/>
    <w:uiPriority w:val="99"/>
    <w:unhideWhenUsed/>
    <w:qFormat/>
  </w:style>
  <w:style w:type="character" w:styleId="af8">
    <w:name w:val="footnote reference"/>
    <w:uiPriority w:val="99"/>
    <w:unhideWhenUsed/>
    <w:qFormat/>
    <w:rPr>
      <w:vertAlign w:val="superscript"/>
    </w:rPr>
  </w:style>
  <w:style w:type="character" w:styleId="HTML4">
    <w:name w:val="HTML Keyboard"/>
    <w:uiPriority w:val="99"/>
    <w:unhideWhenUsed/>
    <w:qFormat/>
    <w:rPr>
      <w:rFonts w:ascii="monospace" w:eastAsia="monospace" w:hAnsi="monospace" w:cs="monospace"/>
      <w:sz w:val="21"/>
      <w:szCs w:val="21"/>
    </w:rPr>
  </w:style>
  <w:style w:type="character" w:styleId="HTML5">
    <w:name w:val="HTML Sample"/>
    <w:uiPriority w:val="99"/>
    <w:unhideWhenUsed/>
    <w:qFormat/>
    <w:rPr>
      <w:rFonts w:ascii="monospace" w:eastAsia="monospace" w:hAnsi="monospace" w:cs="monospace" w:hint="default"/>
      <w:sz w:val="21"/>
      <w:szCs w:val="21"/>
    </w:rPr>
  </w:style>
  <w:style w:type="character" w:customStyle="1" w:styleId="Char11">
    <w:name w:val="页脚 Char1"/>
    <w:link w:val="aa"/>
    <w:uiPriority w:val="99"/>
    <w:qFormat/>
    <w:rPr>
      <w:kern w:val="2"/>
      <w:sz w:val="18"/>
    </w:rPr>
  </w:style>
  <w:style w:type="paragraph" w:customStyle="1" w:styleId="11">
    <w:name w:val="列出段落1"/>
    <w:basedOn w:val="a"/>
    <w:uiPriority w:val="34"/>
    <w:qFormat/>
    <w:pPr>
      <w:ind w:firstLineChars="200" w:firstLine="420"/>
    </w:pPr>
  </w:style>
  <w:style w:type="character" w:customStyle="1" w:styleId="1Char">
    <w:name w:val="标题 1 Char"/>
    <w:link w:val="1"/>
    <w:uiPriority w:val="9"/>
    <w:qFormat/>
    <w:rPr>
      <w:kern w:val="44"/>
      <w:sz w:val="30"/>
    </w:rPr>
  </w:style>
  <w:style w:type="paragraph" w:customStyle="1" w:styleId="12">
    <w:name w:val="无间隔1"/>
    <w:uiPriority w:val="1"/>
    <w:qFormat/>
    <w:pPr>
      <w:widowControl w:val="0"/>
      <w:jc w:val="both"/>
    </w:pPr>
    <w:rPr>
      <w:rFonts w:ascii="Calibri" w:hAnsi="Calibri"/>
      <w:kern w:val="2"/>
      <w:sz w:val="21"/>
      <w:szCs w:val="22"/>
    </w:rPr>
  </w:style>
  <w:style w:type="character" w:customStyle="1" w:styleId="2Char">
    <w:name w:val="标题 2 Char"/>
    <w:link w:val="2"/>
    <w:uiPriority w:val="9"/>
    <w:qFormat/>
    <w:rPr>
      <w:rFonts w:ascii="Arial" w:eastAsia="黑体" w:hAnsi="Arial"/>
      <w:kern w:val="2"/>
      <w:sz w:val="24"/>
    </w:rPr>
  </w:style>
  <w:style w:type="character" w:customStyle="1" w:styleId="Char5">
    <w:name w:val="标题 Char"/>
    <w:link w:val="af"/>
    <w:uiPriority w:val="10"/>
    <w:qFormat/>
    <w:rPr>
      <w:rFonts w:ascii="Cambria" w:eastAsia="黑体" w:hAnsi="Cambria"/>
      <w:bCs/>
      <w:kern w:val="2"/>
      <w:sz w:val="28"/>
      <w:szCs w:val="32"/>
    </w:rPr>
  </w:style>
  <w:style w:type="character" w:customStyle="1" w:styleId="3Char">
    <w:name w:val="标题 3 Char"/>
    <w:link w:val="3"/>
    <w:uiPriority w:val="9"/>
    <w:qFormat/>
    <w:rPr>
      <w:rFonts w:eastAsia="黑体"/>
      <w:kern w:val="2"/>
      <w:sz w:val="24"/>
    </w:rPr>
  </w:style>
  <w:style w:type="character" w:customStyle="1" w:styleId="Char12">
    <w:name w:val="页眉 Char1"/>
    <w:link w:val="ab"/>
    <w:uiPriority w:val="99"/>
    <w:qFormat/>
    <w:rPr>
      <w:kern w:val="2"/>
      <w:sz w:val="18"/>
    </w:rPr>
  </w:style>
  <w:style w:type="character" w:customStyle="1" w:styleId="13">
    <w:name w:val="占位符文本1"/>
    <w:uiPriority w:val="99"/>
    <w:semiHidden/>
    <w:qFormat/>
    <w:rPr>
      <w:color w:val="808080"/>
    </w:rPr>
  </w:style>
  <w:style w:type="character" w:customStyle="1" w:styleId="apple-converted-space">
    <w:name w:val="apple-converted-space"/>
    <w:qFormat/>
  </w:style>
  <w:style w:type="character" w:customStyle="1" w:styleId="Char0">
    <w:name w:val="正文文本 Char"/>
    <w:link w:val="a5"/>
    <w:uiPriority w:val="1"/>
    <w:qFormat/>
    <w:rPr>
      <w:kern w:val="2"/>
      <w:sz w:val="21"/>
    </w:r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14">
    <w:name w:val="网格型浅色1"/>
    <w:basedOn w:val="a1"/>
    <w:uiPriority w:val="40"/>
    <w:qFormat/>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
    <w:name w:val="批注文字 Char"/>
    <w:link w:val="a4"/>
    <w:uiPriority w:val="99"/>
    <w:qFormat/>
    <w:rPr>
      <w:kern w:val="2"/>
      <w:sz w:val="21"/>
    </w:rPr>
  </w:style>
  <w:style w:type="character" w:customStyle="1" w:styleId="Char6">
    <w:name w:val="批注主题 Char"/>
    <w:link w:val="af0"/>
    <w:uiPriority w:val="99"/>
    <w:qFormat/>
    <w:rPr>
      <w:b/>
      <w:kern w:val="2"/>
      <w:sz w:val="21"/>
    </w:rPr>
  </w:style>
  <w:style w:type="character" w:customStyle="1" w:styleId="Char10">
    <w:name w:val="批注框文本 Char1"/>
    <w:link w:val="a9"/>
    <w:uiPriority w:val="99"/>
    <w:qFormat/>
    <w:rPr>
      <w:kern w:val="2"/>
      <w:sz w:val="18"/>
    </w:rPr>
  </w:style>
  <w:style w:type="character" w:customStyle="1" w:styleId="HTMLChar">
    <w:name w:val="HTML 预设格式 Char"/>
    <w:link w:val="HTML"/>
    <w:uiPriority w:val="99"/>
    <w:semiHidden/>
    <w:qFormat/>
    <w:rPr>
      <w:rFonts w:ascii="宋体" w:hAnsi="宋体" w:cs="宋体"/>
      <w:sz w:val="24"/>
      <w:szCs w:val="24"/>
    </w:rPr>
  </w:style>
  <w:style w:type="paragraph" w:customStyle="1" w:styleId="15">
    <w:name w:val="书目1"/>
    <w:basedOn w:val="a"/>
    <w:next w:val="a"/>
    <w:uiPriority w:val="37"/>
    <w:unhideWhenUsed/>
    <w:qFormat/>
    <w:rPr>
      <w:rFonts w:ascii="Calibri" w:hAnsi="Calibri"/>
      <w:szCs w:val="22"/>
    </w:rPr>
  </w:style>
  <w:style w:type="paragraph" w:customStyle="1" w:styleId="110">
    <w:name w:val="列出段落11"/>
    <w:basedOn w:val="a"/>
    <w:uiPriority w:val="34"/>
    <w:qFormat/>
    <w:pPr>
      <w:ind w:firstLineChars="200" w:firstLine="420"/>
    </w:pPr>
    <w:rPr>
      <w:szCs w:val="24"/>
    </w:rPr>
  </w:style>
  <w:style w:type="character" w:customStyle="1" w:styleId="Char4">
    <w:name w:val="脚注文本 Char"/>
    <w:basedOn w:val="a0"/>
    <w:link w:val="ad"/>
    <w:uiPriority w:val="99"/>
    <w:qFormat/>
    <w:rPr>
      <w:kern w:val="2"/>
      <w:sz w:val="18"/>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22">
    <w:name w:val="无间隔2"/>
    <w:basedOn w:val="a"/>
    <w:qFormat/>
    <w:rPr>
      <w:rFonts w:ascii="Calibri" w:hAnsi="Calibri"/>
      <w:szCs w:val="21"/>
    </w:rPr>
  </w:style>
  <w:style w:type="paragraph" w:customStyle="1" w:styleId="23">
    <w:name w:val="列出段落2"/>
    <w:basedOn w:val="a"/>
    <w:qFormat/>
    <w:pPr>
      <w:ind w:firstLineChars="200" w:firstLine="420"/>
    </w:pPr>
    <w:rPr>
      <w:szCs w:val="21"/>
    </w:rPr>
  </w:style>
  <w:style w:type="character" w:customStyle="1" w:styleId="150">
    <w:name w:val="15"/>
    <w:basedOn w:val="a0"/>
    <w:qFormat/>
    <w:rPr>
      <w:rFonts w:ascii="Times New Roman" w:hAnsi="Times New Roman" w:cs="Times New Roman" w:hint="default"/>
    </w:rPr>
  </w:style>
  <w:style w:type="paragraph" w:customStyle="1" w:styleId="32">
    <w:name w:val="列出段落3"/>
    <w:basedOn w:val="a"/>
    <w:uiPriority w:val="34"/>
    <w:qFormat/>
    <w:pPr>
      <w:ind w:firstLineChars="200" w:firstLine="420"/>
    </w:pPr>
  </w:style>
  <w:style w:type="paragraph" w:customStyle="1" w:styleId="33">
    <w:name w:val="无间隔3"/>
    <w:link w:val="Char7"/>
    <w:uiPriority w:val="1"/>
    <w:qFormat/>
    <w:pPr>
      <w:widowControl w:val="0"/>
      <w:jc w:val="both"/>
    </w:pPr>
    <w:rPr>
      <w:rFonts w:ascii="Calibri" w:hAnsi="Calibri"/>
      <w:kern w:val="2"/>
      <w:sz w:val="21"/>
      <w:szCs w:val="22"/>
    </w:rPr>
  </w:style>
  <w:style w:type="character" w:customStyle="1" w:styleId="24">
    <w:name w:val="占位符文本2"/>
    <w:uiPriority w:val="99"/>
    <w:semiHidden/>
    <w:qFormat/>
    <w:rPr>
      <w:color w:val="808080"/>
    </w:rPr>
  </w:style>
  <w:style w:type="table" w:customStyle="1" w:styleId="25">
    <w:name w:val="网格型浅色2"/>
    <w:basedOn w:val="a1"/>
    <w:uiPriority w:val="40"/>
    <w:qFormat/>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6">
    <w:name w:val="书目2"/>
    <w:basedOn w:val="a"/>
    <w:next w:val="a"/>
    <w:uiPriority w:val="37"/>
    <w:unhideWhenUsed/>
    <w:qFormat/>
    <w:rPr>
      <w:rFonts w:ascii="Calibri" w:hAnsi="Calibri"/>
      <w:szCs w:val="22"/>
    </w:rPr>
  </w:style>
  <w:style w:type="character" w:customStyle="1" w:styleId="4Char">
    <w:name w:val="标题 4 Char"/>
    <w:basedOn w:val="a0"/>
    <w:link w:val="4"/>
    <w:uiPriority w:val="9"/>
    <w:semiHidden/>
    <w:qFormat/>
    <w:rPr>
      <w:rFonts w:asciiTheme="majorHAnsi" w:eastAsiaTheme="majorEastAsia" w:hAnsiTheme="majorHAnsi" w:cstheme="majorBidi"/>
      <w:caps/>
      <w:color w:val="833C0B" w:themeColor="accent2" w:themeShade="80"/>
      <w:spacing w:val="10"/>
      <w:sz w:val="22"/>
      <w:szCs w:val="22"/>
      <w:lang w:eastAsia="en-US" w:bidi="en-US"/>
    </w:rPr>
  </w:style>
  <w:style w:type="character" w:customStyle="1" w:styleId="5Char">
    <w:name w:val="标题 5 Char"/>
    <w:basedOn w:val="a0"/>
    <w:link w:val="5"/>
    <w:uiPriority w:val="9"/>
    <w:semiHidden/>
    <w:qFormat/>
    <w:rPr>
      <w:rFonts w:asciiTheme="majorHAnsi" w:eastAsiaTheme="majorEastAsia" w:hAnsiTheme="majorHAnsi" w:cstheme="majorBidi"/>
      <w:caps/>
      <w:color w:val="833C0B" w:themeColor="accent2" w:themeShade="80"/>
      <w:spacing w:val="10"/>
      <w:sz w:val="22"/>
      <w:szCs w:val="22"/>
      <w:lang w:eastAsia="en-US" w:bidi="en-US"/>
    </w:rPr>
  </w:style>
  <w:style w:type="character" w:customStyle="1" w:styleId="6Char">
    <w:name w:val="标题 6 Char"/>
    <w:basedOn w:val="a0"/>
    <w:link w:val="6"/>
    <w:uiPriority w:val="9"/>
    <w:semiHidden/>
    <w:qFormat/>
    <w:rPr>
      <w:rFonts w:asciiTheme="majorHAnsi" w:eastAsiaTheme="majorEastAsia" w:hAnsiTheme="majorHAnsi" w:cstheme="majorBidi"/>
      <w:caps/>
      <w:color w:val="C45911" w:themeColor="accent2" w:themeShade="BF"/>
      <w:spacing w:val="10"/>
      <w:sz w:val="22"/>
      <w:szCs w:val="22"/>
      <w:lang w:eastAsia="en-US" w:bidi="en-US"/>
    </w:rPr>
  </w:style>
  <w:style w:type="character" w:customStyle="1" w:styleId="7Char">
    <w:name w:val="标题 7 Char"/>
    <w:basedOn w:val="a0"/>
    <w:link w:val="7"/>
    <w:uiPriority w:val="9"/>
    <w:semiHidden/>
    <w:qFormat/>
    <w:rPr>
      <w:rFonts w:asciiTheme="majorHAnsi" w:eastAsiaTheme="majorEastAsia" w:hAnsiTheme="majorHAnsi" w:cstheme="majorBidi"/>
      <w:i/>
      <w:iCs/>
      <w:caps/>
      <w:color w:val="C45911" w:themeColor="accent2" w:themeShade="BF"/>
      <w:spacing w:val="10"/>
      <w:sz w:val="22"/>
      <w:szCs w:val="22"/>
      <w:lang w:eastAsia="en-US" w:bidi="en-US"/>
    </w:rPr>
  </w:style>
  <w:style w:type="character" w:customStyle="1" w:styleId="8Char">
    <w:name w:val="标题 8 Char"/>
    <w:basedOn w:val="a0"/>
    <w:link w:val="8"/>
    <w:uiPriority w:val="9"/>
    <w:semiHidden/>
    <w:qFormat/>
    <w:rPr>
      <w:rFonts w:asciiTheme="majorHAnsi" w:eastAsiaTheme="majorEastAsia" w:hAnsiTheme="majorHAnsi" w:cstheme="majorBidi"/>
      <w:caps/>
      <w:spacing w:val="10"/>
      <w:lang w:eastAsia="en-US" w:bidi="en-US"/>
    </w:rPr>
  </w:style>
  <w:style w:type="character" w:customStyle="1" w:styleId="9Char">
    <w:name w:val="标题 9 Char"/>
    <w:basedOn w:val="a0"/>
    <w:link w:val="9"/>
    <w:uiPriority w:val="9"/>
    <w:semiHidden/>
    <w:qFormat/>
    <w:rPr>
      <w:rFonts w:asciiTheme="majorHAnsi" w:eastAsiaTheme="majorEastAsia" w:hAnsiTheme="majorHAnsi" w:cstheme="majorBidi"/>
      <w:i/>
      <w:iCs/>
      <w:caps/>
      <w:spacing w:val="10"/>
      <w:lang w:eastAsia="en-US" w:bidi="en-US"/>
    </w:rPr>
  </w:style>
  <w:style w:type="character" w:customStyle="1" w:styleId="Char3">
    <w:name w:val="副标题 Char"/>
    <w:basedOn w:val="a0"/>
    <w:link w:val="ac"/>
    <w:uiPriority w:val="11"/>
    <w:qFormat/>
    <w:rPr>
      <w:rFonts w:asciiTheme="majorHAnsi" w:eastAsiaTheme="majorEastAsia" w:hAnsiTheme="majorHAnsi" w:cstheme="majorBidi"/>
      <w:caps/>
      <w:spacing w:val="20"/>
      <w:sz w:val="18"/>
      <w:szCs w:val="18"/>
      <w:lang w:eastAsia="en-US" w:bidi="en-US"/>
    </w:rPr>
  </w:style>
  <w:style w:type="character" w:customStyle="1" w:styleId="Char7">
    <w:name w:val="无间隔 Char"/>
    <w:basedOn w:val="a0"/>
    <w:link w:val="33"/>
    <w:uiPriority w:val="1"/>
    <w:qFormat/>
    <w:rPr>
      <w:rFonts w:ascii="Calibri" w:hAnsi="Calibri"/>
      <w:kern w:val="2"/>
      <w:sz w:val="21"/>
      <w:szCs w:val="22"/>
    </w:rPr>
  </w:style>
  <w:style w:type="paragraph" w:customStyle="1" w:styleId="16">
    <w:name w:val="引用1"/>
    <w:basedOn w:val="a"/>
    <w:next w:val="a"/>
    <w:link w:val="Char8"/>
    <w:uiPriority w:val="29"/>
    <w:qFormat/>
    <w:pPr>
      <w:widowControl/>
      <w:spacing w:after="200" w:line="252" w:lineRule="auto"/>
      <w:jc w:val="left"/>
    </w:pPr>
    <w:rPr>
      <w:rFonts w:asciiTheme="majorHAnsi" w:eastAsiaTheme="majorEastAsia" w:hAnsiTheme="majorHAnsi" w:cstheme="majorBidi"/>
      <w:i/>
      <w:iCs/>
      <w:kern w:val="0"/>
      <w:sz w:val="22"/>
      <w:szCs w:val="22"/>
      <w:lang w:eastAsia="en-US" w:bidi="en-US"/>
    </w:rPr>
  </w:style>
  <w:style w:type="character" w:customStyle="1" w:styleId="Char8">
    <w:name w:val="引用 Char"/>
    <w:basedOn w:val="a0"/>
    <w:link w:val="16"/>
    <w:uiPriority w:val="29"/>
    <w:qFormat/>
    <w:rPr>
      <w:rFonts w:asciiTheme="majorHAnsi" w:eastAsiaTheme="majorEastAsia" w:hAnsiTheme="majorHAnsi" w:cstheme="majorBidi"/>
      <w:i/>
      <w:iCs/>
      <w:sz w:val="22"/>
      <w:szCs w:val="22"/>
      <w:lang w:eastAsia="en-US" w:bidi="en-US"/>
    </w:rPr>
  </w:style>
  <w:style w:type="paragraph" w:customStyle="1" w:styleId="17">
    <w:name w:val="明显引用1"/>
    <w:basedOn w:val="a"/>
    <w:next w:val="a"/>
    <w:link w:val="Char9"/>
    <w:uiPriority w:val="30"/>
    <w:qFormat/>
    <w:pPr>
      <w:widowControl/>
      <w:pBdr>
        <w:top w:val="dotted" w:sz="2" w:space="10" w:color="833C0B" w:themeColor="accent2" w:themeShade="80"/>
        <w:bottom w:val="dotted" w:sz="2" w:space="4" w:color="833C0B" w:themeColor="accent2" w:themeShade="80"/>
      </w:pBdr>
      <w:spacing w:before="160" w:after="200" w:line="300" w:lineRule="auto"/>
      <w:ind w:left="1440" w:right="1440"/>
      <w:jc w:val="left"/>
    </w:pPr>
    <w:rPr>
      <w:rFonts w:asciiTheme="majorHAnsi" w:eastAsiaTheme="majorEastAsia" w:hAnsiTheme="majorHAnsi" w:cstheme="majorBidi"/>
      <w:caps/>
      <w:color w:val="833C0B" w:themeColor="accent2" w:themeShade="80"/>
      <w:spacing w:val="5"/>
      <w:kern w:val="0"/>
      <w:sz w:val="20"/>
      <w:lang w:eastAsia="en-US" w:bidi="en-US"/>
    </w:rPr>
  </w:style>
  <w:style w:type="character" w:customStyle="1" w:styleId="Char9">
    <w:name w:val="明显引用 Char"/>
    <w:basedOn w:val="a0"/>
    <w:link w:val="17"/>
    <w:uiPriority w:val="30"/>
    <w:qFormat/>
    <w:rPr>
      <w:rFonts w:asciiTheme="majorHAnsi" w:eastAsiaTheme="majorEastAsia" w:hAnsiTheme="majorHAnsi" w:cstheme="majorBidi"/>
      <w:caps/>
      <w:color w:val="833C0B" w:themeColor="accent2" w:themeShade="80"/>
      <w:spacing w:val="5"/>
      <w:lang w:eastAsia="en-US" w:bidi="en-US"/>
    </w:rPr>
  </w:style>
  <w:style w:type="character" w:customStyle="1" w:styleId="18">
    <w:name w:val="不明显强调1"/>
    <w:uiPriority w:val="19"/>
    <w:qFormat/>
    <w:rPr>
      <w:i/>
      <w:iCs/>
    </w:rPr>
  </w:style>
  <w:style w:type="character" w:customStyle="1" w:styleId="19">
    <w:name w:val="明显强调1"/>
    <w:uiPriority w:val="21"/>
    <w:qFormat/>
    <w:rPr>
      <w:i/>
      <w:iCs/>
      <w:caps/>
      <w:spacing w:val="10"/>
      <w:sz w:val="20"/>
      <w:szCs w:val="20"/>
    </w:rPr>
  </w:style>
  <w:style w:type="character" w:customStyle="1" w:styleId="1a">
    <w:name w:val="不明显参考1"/>
    <w:basedOn w:val="a0"/>
    <w:uiPriority w:val="31"/>
    <w:qFormat/>
    <w:rPr>
      <w:rFonts w:asciiTheme="minorHAnsi" w:eastAsiaTheme="minorEastAsia" w:hAnsiTheme="minorHAnsi" w:cstheme="minorBidi"/>
      <w:i/>
      <w:iCs/>
      <w:color w:val="833C0B" w:themeColor="accent2" w:themeShade="80"/>
    </w:rPr>
  </w:style>
  <w:style w:type="character" w:customStyle="1" w:styleId="1b">
    <w:name w:val="明显参考1"/>
    <w:uiPriority w:val="32"/>
    <w:qFormat/>
    <w:rPr>
      <w:rFonts w:asciiTheme="minorHAnsi" w:eastAsiaTheme="minorEastAsia" w:hAnsiTheme="minorHAnsi" w:cstheme="minorBidi"/>
      <w:b/>
      <w:bCs/>
      <w:i/>
      <w:iCs/>
      <w:color w:val="833C0B" w:themeColor="accent2" w:themeShade="80"/>
    </w:rPr>
  </w:style>
  <w:style w:type="character" w:customStyle="1" w:styleId="1c">
    <w:name w:val="书籍标题1"/>
    <w:uiPriority w:val="33"/>
    <w:qFormat/>
    <w:rPr>
      <w:caps/>
      <w:color w:val="833C0B" w:themeColor="accent2" w:themeShade="80"/>
      <w:spacing w:val="5"/>
      <w:u w:color="823B0B" w:themeColor="accent2" w:themeShade="7F"/>
    </w:rPr>
  </w:style>
  <w:style w:type="character" w:customStyle="1" w:styleId="MTEquationSection">
    <w:name w:val="MTEquationSection"/>
    <w:basedOn w:val="a0"/>
    <w:qFormat/>
    <w:rPr>
      <w:rFonts w:ascii="黑体" w:eastAsia="黑体" w:hAnsi="黑体"/>
      <w:vanish/>
      <w:color w:val="FF0000"/>
      <w:sz w:val="30"/>
      <w:szCs w:val="30"/>
    </w:rPr>
  </w:style>
  <w:style w:type="character" w:customStyle="1" w:styleId="Char2">
    <w:name w:val="日期 Char"/>
    <w:basedOn w:val="a0"/>
    <w:link w:val="a8"/>
    <w:uiPriority w:val="99"/>
    <w:qFormat/>
    <w:rPr>
      <w:kern w:val="2"/>
      <w:sz w:val="21"/>
    </w:rPr>
  </w:style>
  <w:style w:type="character" w:customStyle="1" w:styleId="Char1">
    <w:name w:val="纯文本 Char1"/>
    <w:basedOn w:val="a0"/>
    <w:link w:val="a7"/>
    <w:uiPriority w:val="99"/>
    <w:qFormat/>
    <w:rPr>
      <w:rFonts w:ascii="宋体" w:hAnsi="Courier New"/>
      <w:sz w:val="21"/>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af9">
    <w:name w:val="List Paragraph"/>
    <w:basedOn w:val="a"/>
    <w:uiPriority w:val="34"/>
    <w:qFormat/>
    <w:pPr>
      <w:ind w:firstLineChars="200" w:firstLine="420"/>
    </w:pPr>
  </w:style>
  <w:style w:type="paragraph" w:styleId="afa">
    <w:name w:val="No Spacing"/>
    <w:link w:val="Char13"/>
    <w:uiPriority w:val="1"/>
    <w:qFormat/>
    <w:pPr>
      <w:widowControl w:val="0"/>
      <w:jc w:val="both"/>
    </w:pPr>
    <w:rPr>
      <w:rFonts w:ascii="Calibri" w:hAnsi="Calibri"/>
      <w:kern w:val="2"/>
      <w:sz w:val="21"/>
      <w:szCs w:val="22"/>
    </w:rPr>
  </w:style>
  <w:style w:type="character" w:styleId="afb">
    <w:name w:val="Placeholder Text"/>
    <w:uiPriority w:val="99"/>
    <w:semiHidden/>
    <w:qFormat/>
    <w:rPr>
      <w:color w:val="808080"/>
    </w:rPr>
  </w:style>
  <w:style w:type="table" w:customStyle="1" w:styleId="34">
    <w:name w:val="网格型浅色3"/>
    <w:basedOn w:val="a1"/>
    <w:uiPriority w:val="40"/>
    <w:qFormat/>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35">
    <w:name w:val="书目3"/>
    <w:basedOn w:val="a"/>
    <w:next w:val="a"/>
    <w:uiPriority w:val="37"/>
    <w:unhideWhenUsed/>
    <w:qFormat/>
    <w:rPr>
      <w:rFonts w:ascii="Calibri" w:hAnsi="Calibri"/>
      <w:szCs w:val="22"/>
    </w:rPr>
  </w:style>
  <w:style w:type="character" w:customStyle="1" w:styleId="Char13">
    <w:name w:val="无间隔 Char1"/>
    <w:basedOn w:val="a0"/>
    <w:link w:val="afa"/>
    <w:uiPriority w:val="1"/>
    <w:qFormat/>
    <w:rPr>
      <w:rFonts w:ascii="Calibri" w:hAnsi="Calibri"/>
      <w:kern w:val="2"/>
      <w:sz w:val="21"/>
      <w:szCs w:val="22"/>
    </w:rPr>
  </w:style>
  <w:style w:type="paragraph" w:styleId="afc">
    <w:name w:val="Quote"/>
    <w:basedOn w:val="a"/>
    <w:next w:val="a"/>
    <w:link w:val="Char14"/>
    <w:uiPriority w:val="29"/>
    <w:qFormat/>
    <w:pPr>
      <w:widowControl/>
      <w:spacing w:after="200" w:line="252" w:lineRule="auto"/>
      <w:jc w:val="left"/>
    </w:pPr>
    <w:rPr>
      <w:rFonts w:asciiTheme="majorHAnsi" w:eastAsiaTheme="majorEastAsia" w:hAnsiTheme="majorHAnsi" w:cstheme="majorBidi"/>
      <w:i/>
      <w:iCs/>
      <w:kern w:val="0"/>
      <w:sz w:val="22"/>
      <w:szCs w:val="22"/>
      <w:lang w:eastAsia="en-US" w:bidi="en-US"/>
    </w:rPr>
  </w:style>
  <w:style w:type="character" w:customStyle="1" w:styleId="Char14">
    <w:name w:val="引用 Char1"/>
    <w:basedOn w:val="a0"/>
    <w:link w:val="afc"/>
    <w:uiPriority w:val="29"/>
    <w:qFormat/>
    <w:rPr>
      <w:rFonts w:asciiTheme="majorHAnsi" w:eastAsiaTheme="majorEastAsia" w:hAnsiTheme="majorHAnsi" w:cstheme="majorBidi"/>
      <w:i/>
      <w:iCs/>
      <w:sz w:val="22"/>
      <w:szCs w:val="22"/>
      <w:lang w:eastAsia="en-US" w:bidi="en-US"/>
    </w:rPr>
  </w:style>
  <w:style w:type="paragraph" w:styleId="afd">
    <w:name w:val="Intense Quote"/>
    <w:basedOn w:val="a"/>
    <w:next w:val="a"/>
    <w:link w:val="Char15"/>
    <w:uiPriority w:val="30"/>
    <w:qFormat/>
    <w:pPr>
      <w:widowControl/>
      <w:pBdr>
        <w:top w:val="dotted" w:sz="2" w:space="10" w:color="833C0B" w:themeColor="accent2" w:themeShade="80"/>
        <w:bottom w:val="dotted" w:sz="2" w:space="4" w:color="833C0B" w:themeColor="accent2" w:themeShade="80"/>
      </w:pBdr>
      <w:spacing w:before="160" w:after="200" w:line="300" w:lineRule="auto"/>
      <w:ind w:left="1440" w:right="1440"/>
      <w:jc w:val="left"/>
    </w:pPr>
    <w:rPr>
      <w:rFonts w:asciiTheme="majorHAnsi" w:eastAsiaTheme="majorEastAsia" w:hAnsiTheme="majorHAnsi" w:cstheme="majorBidi"/>
      <w:caps/>
      <w:color w:val="833C0B" w:themeColor="accent2" w:themeShade="80"/>
      <w:spacing w:val="5"/>
      <w:kern w:val="0"/>
      <w:sz w:val="20"/>
      <w:lang w:eastAsia="en-US" w:bidi="en-US"/>
    </w:rPr>
  </w:style>
  <w:style w:type="character" w:customStyle="1" w:styleId="Char15">
    <w:name w:val="明显引用 Char1"/>
    <w:basedOn w:val="a0"/>
    <w:link w:val="afd"/>
    <w:uiPriority w:val="30"/>
    <w:qFormat/>
    <w:rPr>
      <w:rFonts w:asciiTheme="majorHAnsi" w:eastAsiaTheme="majorEastAsia" w:hAnsiTheme="majorHAnsi" w:cstheme="majorBidi"/>
      <w:caps/>
      <w:color w:val="833C0B" w:themeColor="accent2" w:themeShade="80"/>
      <w:spacing w:val="5"/>
      <w:lang w:eastAsia="en-US" w:bidi="en-US"/>
    </w:rPr>
  </w:style>
  <w:style w:type="character" w:customStyle="1" w:styleId="27">
    <w:name w:val="不明显强调2"/>
    <w:uiPriority w:val="19"/>
    <w:qFormat/>
    <w:rPr>
      <w:i/>
      <w:iCs/>
    </w:rPr>
  </w:style>
  <w:style w:type="character" w:customStyle="1" w:styleId="28">
    <w:name w:val="明显强调2"/>
    <w:uiPriority w:val="21"/>
    <w:qFormat/>
    <w:rPr>
      <w:i/>
      <w:iCs/>
      <w:caps/>
      <w:spacing w:val="10"/>
      <w:sz w:val="20"/>
      <w:szCs w:val="20"/>
    </w:rPr>
  </w:style>
  <w:style w:type="character" w:customStyle="1" w:styleId="29">
    <w:name w:val="不明显参考2"/>
    <w:basedOn w:val="a0"/>
    <w:uiPriority w:val="31"/>
    <w:qFormat/>
    <w:rPr>
      <w:rFonts w:asciiTheme="minorHAnsi" w:eastAsiaTheme="minorEastAsia" w:hAnsiTheme="minorHAnsi" w:cstheme="minorBidi"/>
      <w:i/>
      <w:iCs/>
      <w:color w:val="833C0B" w:themeColor="accent2" w:themeShade="80"/>
    </w:rPr>
  </w:style>
  <w:style w:type="character" w:customStyle="1" w:styleId="2a">
    <w:name w:val="明显参考2"/>
    <w:uiPriority w:val="32"/>
    <w:qFormat/>
    <w:rPr>
      <w:rFonts w:asciiTheme="minorHAnsi" w:eastAsiaTheme="minorEastAsia" w:hAnsiTheme="minorHAnsi" w:cstheme="minorBidi"/>
      <w:b/>
      <w:bCs/>
      <w:i/>
      <w:iCs/>
      <w:color w:val="833C0B" w:themeColor="accent2" w:themeShade="80"/>
    </w:rPr>
  </w:style>
  <w:style w:type="character" w:customStyle="1" w:styleId="2b">
    <w:name w:val="书籍标题2"/>
    <w:uiPriority w:val="33"/>
    <w:qFormat/>
    <w:rPr>
      <w:caps/>
      <w:color w:val="833C0B" w:themeColor="accent2" w:themeShade="80"/>
      <w:spacing w:val="5"/>
      <w:u w:color="823B0B" w:themeColor="accent2" w:themeShade="7F"/>
    </w:rPr>
  </w:style>
  <w:style w:type="character" w:customStyle="1" w:styleId="font31">
    <w:name w:val="font31"/>
    <w:qFormat/>
    <w:rPr>
      <w:rFonts w:ascii="MingLiU" w:eastAsia="MingLiU" w:hAnsi="MingLiU" w:cs="MingLiU" w:hint="default"/>
      <w:color w:val="000000"/>
      <w:sz w:val="18"/>
      <w:szCs w:val="18"/>
      <w:u w:val="none"/>
    </w:rPr>
  </w:style>
  <w:style w:type="character" w:customStyle="1" w:styleId="font21">
    <w:name w:val="font21"/>
    <w:rPr>
      <w:rFonts w:ascii="MingLiU" w:eastAsia="MingLiU" w:hAnsi="MingLiU" w:cs="MingLiU" w:hint="eastAsia"/>
      <w:color w:val="000000"/>
      <w:sz w:val="18"/>
      <w:szCs w:val="18"/>
      <w:u w:val="none"/>
      <w:vertAlign w:val="superscript"/>
    </w:rPr>
  </w:style>
  <w:style w:type="character" w:customStyle="1" w:styleId="font11">
    <w:name w:val="font11"/>
    <w:rPr>
      <w:rFonts w:ascii="MingLiU" w:eastAsia="MingLiU" w:hAnsi="MingLiU" w:cs="MingLiU" w:hint="eastAsia"/>
      <w:color w:val="000000"/>
      <w:sz w:val="18"/>
      <w:szCs w:val="18"/>
      <w:u w:val="none"/>
    </w:rPr>
  </w:style>
  <w:style w:type="character" w:customStyle="1" w:styleId="font41">
    <w:name w:val="font41"/>
    <w:rPr>
      <w:rFonts w:ascii="MingLiU" w:eastAsia="MingLiU" w:hAnsi="MingLiU" w:cs="MingLiU" w:hint="eastAsia"/>
      <w:color w:val="000000"/>
      <w:sz w:val="18"/>
      <w:szCs w:val="18"/>
      <w:u w:val="none"/>
      <w:vertAlign w:val="superscript"/>
    </w:rPr>
  </w:style>
  <w:style w:type="character" w:customStyle="1" w:styleId="font01">
    <w:name w:val="font01"/>
    <w:rPr>
      <w:rFonts w:ascii="MingLiU" w:eastAsia="MingLiU" w:hAnsi="MingLiU" w:cs="MingLiU" w:hint="eastAsia"/>
      <w:color w:val="000000"/>
      <w:sz w:val="18"/>
      <w:szCs w:val="18"/>
      <w:u w:val="none"/>
    </w:rPr>
  </w:style>
  <w:style w:type="character" w:customStyle="1" w:styleId="fontborder">
    <w:name w:val="fontborder"/>
    <w:rPr>
      <w:bdr w:val="single" w:sz="6" w:space="0" w:color="000000"/>
    </w:rPr>
  </w:style>
  <w:style w:type="character" w:customStyle="1" w:styleId="fontstrikethrough">
    <w:name w:val="fontstrikethrough"/>
    <w:rPr>
      <w:strike/>
      <w:color w:val="333333"/>
      <w:sz w:val="21"/>
      <w:szCs w:val="21"/>
    </w:rPr>
  </w:style>
  <w:style w:type="table" w:customStyle="1" w:styleId="1d">
    <w:name w:val="网格型1"/>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页脚 Char"/>
    <w:uiPriority w:val="99"/>
    <w:rPr>
      <w:kern w:val="2"/>
      <w:sz w:val="18"/>
    </w:rPr>
  </w:style>
  <w:style w:type="character" w:customStyle="1" w:styleId="Charb">
    <w:name w:val="纯文本 Char"/>
    <w:uiPriority w:val="99"/>
    <w:rPr>
      <w:rFonts w:ascii="宋体" w:hAnsi="Courier New"/>
      <w:sz w:val="21"/>
      <w:szCs w:val="21"/>
    </w:rPr>
  </w:style>
  <w:style w:type="character" w:customStyle="1" w:styleId="Charc">
    <w:name w:val="页眉 Char"/>
    <w:uiPriority w:val="99"/>
    <w:rPr>
      <w:kern w:val="2"/>
      <w:sz w:val="18"/>
    </w:rPr>
  </w:style>
  <w:style w:type="character" w:customStyle="1" w:styleId="Chard">
    <w:name w:val="批注框文本 Char"/>
    <w:uiPriority w:val="99"/>
    <w:semiHidden/>
    <w:rPr>
      <w:kern w:val="2"/>
      <w:sz w:val="18"/>
      <w:szCs w:val="18"/>
    </w:r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unhideWhenUsed="0" w:qFormat="1"/>
    <w:lsdException w:name="header" w:unhideWhenUsed="0" w:qFormat="1"/>
    <w:lsdException w:name="footer" w:unhideWhenUsed="0"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qFormat="1"/>
    <w:lsdException w:name="HTML Code" w:qFormat="1"/>
    <w:lsdException w:name="HTML Keyboard" w:qFormat="1"/>
    <w:lsdException w:name="HTML Preformatted" w:qFormat="1"/>
    <w:lsdException w:name="HTML Sample" w:qFormat="1"/>
    <w:lsdException w:name="HTML Typewriter" w:semiHidden="1"/>
    <w:lsdException w:name="HTML Variable" w:qFormat="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120" w:after="120"/>
      <w:jc w:val="center"/>
      <w:outlineLvl w:val="0"/>
    </w:pPr>
    <w:rPr>
      <w:kern w:val="44"/>
      <w:sz w:val="30"/>
    </w:rPr>
  </w:style>
  <w:style w:type="paragraph" w:styleId="2">
    <w:name w:val="heading 2"/>
    <w:basedOn w:val="a"/>
    <w:next w:val="a"/>
    <w:link w:val="2Char"/>
    <w:uiPriority w:val="9"/>
    <w:qFormat/>
    <w:pPr>
      <w:keepNext/>
      <w:keepLines/>
      <w:spacing w:before="260" w:after="260" w:line="413" w:lineRule="auto"/>
      <w:jc w:val="left"/>
      <w:outlineLvl w:val="1"/>
    </w:pPr>
    <w:rPr>
      <w:rFonts w:ascii="Arial" w:eastAsia="黑体" w:hAnsi="Arial"/>
      <w:sz w:val="24"/>
    </w:rPr>
  </w:style>
  <w:style w:type="paragraph" w:styleId="3">
    <w:name w:val="heading 3"/>
    <w:basedOn w:val="a"/>
    <w:next w:val="a"/>
    <w:link w:val="3Char"/>
    <w:uiPriority w:val="9"/>
    <w:qFormat/>
    <w:pPr>
      <w:keepNext/>
      <w:keepLines/>
      <w:spacing w:before="260" w:after="260" w:line="413" w:lineRule="auto"/>
      <w:jc w:val="left"/>
      <w:outlineLvl w:val="2"/>
    </w:pPr>
    <w:rPr>
      <w:rFonts w:eastAsia="黑体"/>
      <w:sz w:val="24"/>
    </w:rPr>
  </w:style>
  <w:style w:type="paragraph" w:styleId="4">
    <w:name w:val="heading 4"/>
    <w:basedOn w:val="a"/>
    <w:next w:val="a"/>
    <w:link w:val="4Char"/>
    <w:uiPriority w:val="9"/>
    <w:unhideWhenUsed/>
    <w:qFormat/>
    <w:pPr>
      <w:widowControl/>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33C0B" w:themeColor="accent2" w:themeShade="80"/>
      <w:spacing w:val="10"/>
      <w:kern w:val="0"/>
      <w:sz w:val="22"/>
      <w:szCs w:val="22"/>
      <w:lang w:eastAsia="en-US" w:bidi="en-US"/>
    </w:rPr>
  </w:style>
  <w:style w:type="paragraph" w:styleId="5">
    <w:name w:val="heading 5"/>
    <w:basedOn w:val="a"/>
    <w:next w:val="a"/>
    <w:link w:val="5Char"/>
    <w:uiPriority w:val="9"/>
    <w:unhideWhenUsed/>
    <w:qFormat/>
    <w:pPr>
      <w:widowControl/>
      <w:spacing w:before="320" w:after="120" w:line="252" w:lineRule="auto"/>
      <w:jc w:val="center"/>
      <w:outlineLvl w:val="4"/>
    </w:pPr>
    <w:rPr>
      <w:rFonts w:asciiTheme="majorHAnsi" w:eastAsiaTheme="majorEastAsia" w:hAnsiTheme="majorHAnsi" w:cstheme="majorBidi"/>
      <w:caps/>
      <w:color w:val="833C0B" w:themeColor="accent2" w:themeShade="80"/>
      <w:spacing w:val="10"/>
      <w:kern w:val="0"/>
      <w:sz w:val="22"/>
      <w:szCs w:val="22"/>
      <w:lang w:eastAsia="en-US" w:bidi="en-US"/>
    </w:rPr>
  </w:style>
  <w:style w:type="paragraph" w:styleId="6">
    <w:name w:val="heading 6"/>
    <w:basedOn w:val="a"/>
    <w:next w:val="a"/>
    <w:link w:val="6Char"/>
    <w:uiPriority w:val="9"/>
    <w:unhideWhenUsed/>
    <w:qFormat/>
    <w:pPr>
      <w:widowControl/>
      <w:spacing w:after="120" w:line="252" w:lineRule="auto"/>
      <w:jc w:val="center"/>
      <w:outlineLvl w:val="5"/>
    </w:pPr>
    <w:rPr>
      <w:rFonts w:asciiTheme="majorHAnsi" w:eastAsiaTheme="majorEastAsia" w:hAnsiTheme="majorHAnsi" w:cstheme="majorBidi"/>
      <w:caps/>
      <w:color w:val="C45911" w:themeColor="accent2" w:themeShade="BF"/>
      <w:spacing w:val="10"/>
      <w:kern w:val="0"/>
      <w:sz w:val="22"/>
      <w:szCs w:val="22"/>
      <w:lang w:eastAsia="en-US" w:bidi="en-US"/>
    </w:rPr>
  </w:style>
  <w:style w:type="paragraph" w:styleId="7">
    <w:name w:val="heading 7"/>
    <w:basedOn w:val="a"/>
    <w:next w:val="a"/>
    <w:link w:val="7Char"/>
    <w:uiPriority w:val="9"/>
    <w:unhideWhenUsed/>
    <w:qFormat/>
    <w:pPr>
      <w:widowControl/>
      <w:spacing w:after="120" w:line="252" w:lineRule="auto"/>
      <w:jc w:val="center"/>
      <w:outlineLvl w:val="6"/>
    </w:pPr>
    <w:rPr>
      <w:rFonts w:asciiTheme="majorHAnsi" w:eastAsiaTheme="majorEastAsia" w:hAnsiTheme="majorHAnsi" w:cstheme="majorBidi"/>
      <w:i/>
      <w:iCs/>
      <w:caps/>
      <w:color w:val="C45911" w:themeColor="accent2" w:themeShade="BF"/>
      <w:spacing w:val="10"/>
      <w:kern w:val="0"/>
      <w:sz w:val="22"/>
      <w:szCs w:val="22"/>
      <w:lang w:eastAsia="en-US" w:bidi="en-US"/>
    </w:rPr>
  </w:style>
  <w:style w:type="paragraph" w:styleId="8">
    <w:name w:val="heading 8"/>
    <w:basedOn w:val="a"/>
    <w:next w:val="a"/>
    <w:link w:val="8Char"/>
    <w:uiPriority w:val="9"/>
    <w:unhideWhenUsed/>
    <w:qFormat/>
    <w:pPr>
      <w:widowControl/>
      <w:spacing w:after="120" w:line="252" w:lineRule="auto"/>
      <w:jc w:val="center"/>
      <w:outlineLvl w:val="7"/>
    </w:pPr>
    <w:rPr>
      <w:rFonts w:asciiTheme="majorHAnsi" w:eastAsiaTheme="majorEastAsia" w:hAnsiTheme="majorHAnsi" w:cstheme="majorBidi"/>
      <w:caps/>
      <w:spacing w:val="10"/>
      <w:kern w:val="0"/>
      <w:sz w:val="20"/>
      <w:lang w:eastAsia="en-US" w:bidi="en-US"/>
    </w:rPr>
  </w:style>
  <w:style w:type="paragraph" w:styleId="9">
    <w:name w:val="heading 9"/>
    <w:basedOn w:val="a"/>
    <w:next w:val="a"/>
    <w:link w:val="9Char"/>
    <w:uiPriority w:val="9"/>
    <w:unhideWhenUsed/>
    <w:qFormat/>
    <w:pPr>
      <w:widowControl/>
      <w:spacing w:after="120" w:line="252" w:lineRule="auto"/>
      <w:jc w:val="center"/>
      <w:outlineLvl w:val="8"/>
    </w:pPr>
    <w:rPr>
      <w:rFonts w:asciiTheme="majorHAnsi" w:eastAsiaTheme="majorEastAsia" w:hAnsiTheme="majorHAnsi" w:cstheme="majorBidi"/>
      <w:i/>
      <w:iCs/>
      <w:caps/>
      <w:spacing w:val="10"/>
      <w:kern w:val="0"/>
      <w:sz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52" w:after="160"/>
    </w:pPr>
    <w:rPr>
      <w:rFonts w:ascii="Arial" w:eastAsia="黑体" w:hAnsi="Arial"/>
      <w:sz w:val="20"/>
    </w:rPr>
  </w:style>
  <w:style w:type="paragraph" w:styleId="a4">
    <w:name w:val="annotation text"/>
    <w:basedOn w:val="a"/>
    <w:link w:val="Char"/>
    <w:uiPriority w:val="99"/>
    <w:qFormat/>
    <w:pPr>
      <w:jc w:val="left"/>
    </w:pPr>
  </w:style>
  <w:style w:type="paragraph" w:styleId="a5">
    <w:name w:val="Body Text"/>
    <w:basedOn w:val="a"/>
    <w:link w:val="Char0"/>
    <w:uiPriority w:val="1"/>
    <w:unhideWhenUsed/>
    <w:qFormat/>
    <w:pPr>
      <w:spacing w:after="120"/>
    </w:pPr>
  </w:style>
  <w:style w:type="paragraph" w:styleId="a6">
    <w:name w:val="Body Text Indent"/>
    <w:basedOn w:val="a"/>
    <w:qFormat/>
    <w:pPr>
      <w:ind w:firstLine="435"/>
    </w:pPr>
  </w:style>
  <w:style w:type="paragraph" w:styleId="30">
    <w:name w:val="toc 3"/>
    <w:basedOn w:val="a"/>
    <w:next w:val="a"/>
    <w:qFormat/>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a8">
    <w:name w:val="Date"/>
    <w:basedOn w:val="a"/>
    <w:next w:val="a"/>
    <w:link w:val="Char2"/>
    <w:uiPriority w:val="99"/>
    <w:qFormat/>
    <w:pPr>
      <w:ind w:leftChars="2500" w:left="100"/>
    </w:pPr>
  </w:style>
  <w:style w:type="paragraph" w:styleId="20">
    <w:name w:val="Body Text Indent 2"/>
    <w:basedOn w:val="a"/>
    <w:qFormat/>
    <w:pPr>
      <w:ind w:firstLineChars="200" w:firstLine="480"/>
    </w:pPr>
    <w:rPr>
      <w:sz w:val="24"/>
    </w:rPr>
  </w:style>
  <w:style w:type="paragraph" w:styleId="a9">
    <w:name w:val="Balloon Text"/>
    <w:basedOn w:val="a"/>
    <w:link w:val="Char10"/>
    <w:uiPriority w:val="99"/>
    <w:qFormat/>
    <w:rPr>
      <w:sz w:val="18"/>
    </w:rPr>
  </w:style>
  <w:style w:type="paragraph" w:styleId="aa">
    <w:name w:val="footer"/>
    <w:basedOn w:val="a"/>
    <w:link w:val="Char11"/>
    <w:uiPriority w:val="99"/>
    <w:qFormat/>
    <w:pPr>
      <w:tabs>
        <w:tab w:val="center" w:pos="4153"/>
        <w:tab w:val="right" w:pos="8306"/>
      </w:tabs>
      <w:snapToGrid w:val="0"/>
      <w:jc w:val="left"/>
    </w:pPr>
    <w:rPr>
      <w:sz w:val="18"/>
    </w:rPr>
  </w:style>
  <w:style w:type="paragraph" w:styleId="ab">
    <w:name w:val="header"/>
    <w:basedOn w:val="a"/>
    <w:link w:val="Char1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ac">
    <w:name w:val="Subtitle"/>
    <w:basedOn w:val="a"/>
    <w:next w:val="a"/>
    <w:link w:val="Char3"/>
    <w:uiPriority w:val="11"/>
    <w:qFormat/>
    <w:pPr>
      <w:widowControl/>
      <w:spacing w:after="560"/>
      <w:jc w:val="center"/>
    </w:pPr>
    <w:rPr>
      <w:rFonts w:asciiTheme="majorHAnsi" w:eastAsiaTheme="majorEastAsia" w:hAnsiTheme="majorHAnsi" w:cstheme="majorBidi"/>
      <w:caps/>
      <w:spacing w:val="20"/>
      <w:kern w:val="0"/>
      <w:sz w:val="18"/>
      <w:szCs w:val="18"/>
      <w:lang w:eastAsia="en-US" w:bidi="en-US"/>
    </w:rPr>
  </w:style>
  <w:style w:type="paragraph" w:styleId="ad">
    <w:name w:val="footnote text"/>
    <w:basedOn w:val="a"/>
    <w:link w:val="Char4"/>
    <w:uiPriority w:val="99"/>
    <w:unhideWhenUsed/>
    <w:qFormat/>
    <w:pPr>
      <w:snapToGrid w:val="0"/>
      <w:jc w:val="left"/>
    </w:pPr>
    <w:rPr>
      <w:sz w:val="18"/>
      <w:szCs w:val="24"/>
    </w:rPr>
  </w:style>
  <w:style w:type="paragraph" w:styleId="31">
    <w:name w:val="Body Text Indent 3"/>
    <w:basedOn w:val="a"/>
    <w:qFormat/>
    <w:pPr>
      <w:ind w:firstLineChars="199" w:firstLine="478"/>
    </w:pPr>
    <w:rPr>
      <w:rFonts w:ascii="宋体" w:hAnsi="宋体"/>
      <w:sz w:val="24"/>
    </w:rPr>
  </w:style>
  <w:style w:type="paragraph" w:styleId="21">
    <w:name w:val="toc 2"/>
    <w:basedOn w:val="a"/>
    <w:next w:val="a"/>
    <w:uiPriority w:val="39"/>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
    <w:uiPriority w:val="99"/>
    <w:unhideWhenUsed/>
    <w:qFormat/>
    <w:pPr>
      <w:widowControl/>
      <w:snapToGrid w:val="0"/>
      <w:spacing w:before="100" w:beforeAutospacing="1" w:after="100" w:afterAutospacing="1"/>
      <w:ind w:firstLineChars="200" w:firstLine="640"/>
      <w:jc w:val="left"/>
    </w:pPr>
    <w:rPr>
      <w:rFonts w:ascii="宋体" w:hAnsi="宋体" w:cs="宋体"/>
      <w:kern w:val="0"/>
      <w:sz w:val="24"/>
    </w:rPr>
  </w:style>
  <w:style w:type="paragraph" w:styleId="af">
    <w:name w:val="Title"/>
    <w:basedOn w:val="a"/>
    <w:next w:val="a"/>
    <w:link w:val="Char5"/>
    <w:uiPriority w:val="10"/>
    <w:qFormat/>
    <w:pPr>
      <w:spacing w:before="240" w:after="60"/>
      <w:ind w:firstLineChars="200" w:firstLine="200"/>
      <w:jc w:val="center"/>
      <w:outlineLvl w:val="0"/>
    </w:pPr>
    <w:rPr>
      <w:rFonts w:ascii="Cambria" w:eastAsia="黑体" w:hAnsi="Cambria"/>
      <w:bCs/>
      <w:sz w:val="28"/>
      <w:szCs w:val="32"/>
    </w:rPr>
  </w:style>
  <w:style w:type="paragraph" w:styleId="af0">
    <w:name w:val="annotation subject"/>
    <w:basedOn w:val="a4"/>
    <w:next w:val="a4"/>
    <w:link w:val="Char6"/>
    <w:uiPriority w:val="99"/>
    <w:qFormat/>
    <w:rPr>
      <w:b/>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color w:val="C45911" w:themeColor="accent2" w:themeShade="BF"/>
      <w:spacing w:val="5"/>
    </w:rPr>
  </w:style>
  <w:style w:type="character" w:styleId="af3">
    <w:name w:val="page number"/>
    <w:basedOn w:val="a0"/>
    <w:qFormat/>
  </w:style>
  <w:style w:type="character" w:styleId="af4">
    <w:name w:val="FollowedHyperlink"/>
    <w:uiPriority w:val="99"/>
    <w:unhideWhenUsed/>
    <w:qFormat/>
    <w:rPr>
      <w:color w:val="954F72"/>
      <w:u w:val="single"/>
    </w:rPr>
  </w:style>
  <w:style w:type="character" w:styleId="af5">
    <w:name w:val="Emphasis"/>
    <w:uiPriority w:val="20"/>
    <w:qFormat/>
    <w:rPr>
      <w:color w:val="CC0000"/>
    </w:rPr>
  </w:style>
  <w:style w:type="character" w:styleId="HTML0">
    <w:name w:val="HTML Definition"/>
    <w:uiPriority w:val="99"/>
    <w:unhideWhenUsed/>
  </w:style>
  <w:style w:type="character" w:styleId="HTML1">
    <w:name w:val="HTML Variable"/>
    <w:uiPriority w:val="99"/>
    <w:unhideWhenUsed/>
    <w:qFormat/>
  </w:style>
  <w:style w:type="character" w:styleId="af6">
    <w:name w:val="Hyperlink"/>
    <w:uiPriority w:val="99"/>
    <w:qFormat/>
    <w:rPr>
      <w:color w:val="0000FF"/>
      <w:u w:val="single"/>
    </w:rPr>
  </w:style>
  <w:style w:type="character" w:styleId="HTML2">
    <w:name w:val="HTML Code"/>
    <w:uiPriority w:val="99"/>
    <w:unhideWhenUsed/>
    <w:qFormat/>
    <w:rPr>
      <w:rFonts w:ascii="monospace" w:eastAsia="monospace" w:hAnsi="monospace" w:cs="monospace" w:hint="default"/>
      <w:sz w:val="21"/>
      <w:szCs w:val="21"/>
    </w:rPr>
  </w:style>
  <w:style w:type="character" w:styleId="af7">
    <w:name w:val="annotation reference"/>
    <w:uiPriority w:val="99"/>
    <w:unhideWhenUsed/>
    <w:qFormat/>
    <w:rPr>
      <w:sz w:val="21"/>
      <w:szCs w:val="21"/>
    </w:rPr>
  </w:style>
  <w:style w:type="character" w:styleId="HTML3">
    <w:name w:val="HTML Cite"/>
    <w:uiPriority w:val="99"/>
    <w:unhideWhenUsed/>
    <w:qFormat/>
  </w:style>
  <w:style w:type="character" w:styleId="af8">
    <w:name w:val="footnote reference"/>
    <w:uiPriority w:val="99"/>
    <w:unhideWhenUsed/>
    <w:qFormat/>
    <w:rPr>
      <w:vertAlign w:val="superscript"/>
    </w:rPr>
  </w:style>
  <w:style w:type="character" w:styleId="HTML4">
    <w:name w:val="HTML Keyboard"/>
    <w:uiPriority w:val="99"/>
    <w:unhideWhenUsed/>
    <w:qFormat/>
    <w:rPr>
      <w:rFonts w:ascii="monospace" w:eastAsia="monospace" w:hAnsi="monospace" w:cs="monospace"/>
      <w:sz w:val="21"/>
      <w:szCs w:val="21"/>
    </w:rPr>
  </w:style>
  <w:style w:type="character" w:styleId="HTML5">
    <w:name w:val="HTML Sample"/>
    <w:uiPriority w:val="99"/>
    <w:unhideWhenUsed/>
    <w:qFormat/>
    <w:rPr>
      <w:rFonts w:ascii="monospace" w:eastAsia="monospace" w:hAnsi="monospace" w:cs="monospace" w:hint="default"/>
      <w:sz w:val="21"/>
      <w:szCs w:val="21"/>
    </w:rPr>
  </w:style>
  <w:style w:type="character" w:customStyle="1" w:styleId="Char11">
    <w:name w:val="页脚 Char1"/>
    <w:link w:val="aa"/>
    <w:uiPriority w:val="99"/>
    <w:qFormat/>
    <w:rPr>
      <w:kern w:val="2"/>
      <w:sz w:val="18"/>
    </w:rPr>
  </w:style>
  <w:style w:type="paragraph" w:customStyle="1" w:styleId="11">
    <w:name w:val="列出段落1"/>
    <w:basedOn w:val="a"/>
    <w:uiPriority w:val="34"/>
    <w:qFormat/>
    <w:pPr>
      <w:ind w:firstLineChars="200" w:firstLine="420"/>
    </w:pPr>
  </w:style>
  <w:style w:type="character" w:customStyle="1" w:styleId="1Char">
    <w:name w:val="标题 1 Char"/>
    <w:link w:val="1"/>
    <w:uiPriority w:val="9"/>
    <w:qFormat/>
    <w:rPr>
      <w:kern w:val="44"/>
      <w:sz w:val="30"/>
    </w:rPr>
  </w:style>
  <w:style w:type="paragraph" w:customStyle="1" w:styleId="12">
    <w:name w:val="无间隔1"/>
    <w:uiPriority w:val="1"/>
    <w:qFormat/>
    <w:pPr>
      <w:widowControl w:val="0"/>
      <w:jc w:val="both"/>
    </w:pPr>
    <w:rPr>
      <w:rFonts w:ascii="Calibri" w:hAnsi="Calibri"/>
      <w:kern w:val="2"/>
      <w:sz w:val="21"/>
      <w:szCs w:val="22"/>
    </w:rPr>
  </w:style>
  <w:style w:type="character" w:customStyle="1" w:styleId="2Char">
    <w:name w:val="标题 2 Char"/>
    <w:link w:val="2"/>
    <w:uiPriority w:val="9"/>
    <w:qFormat/>
    <w:rPr>
      <w:rFonts w:ascii="Arial" w:eastAsia="黑体" w:hAnsi="Arial"/>
      <w:kern w:val="2"/>
      <w:sz w:val="24"/>
    </w:rPr>
  </w:style>
  <w:style w:type="character" w:customStyle="1" w:styleId="Char5">
    <w:name w:val="标题 Char"/>
    <w:link w:val="af"/>
    <w:uiPriority w:val="10"/>
    <w:qFormat/>
    <w:rPr>
      <w:rFonts w:ascii="Cambria" w:eastAsia="黑体" w:hAnsi="Cambria"/>
      <w:bCs/>
      <w:kern w:val="2"/>
      <w:sz w:val="28"/>
      <w:szCs w:val="32"/>
    </w:rPr>
  </w:style>
  <w:style w:type="character" w:customStyle="1" w:styleId="3Char">
    <w:name w:val="标题 3 Char"/>
    <w:link w:val="3"/>
    <w:uiPriority w:val="9"/>
    <w:qFormat/>
    <w:rPr>
      <w:rFonts w:eastAsia="黑体"/>
      <w:kern w:val="2"/>
      <w:sz w:val="24"/>
    </w:rPr>
  </w:style>
  <w:style w:type="character" w:customStyle="1" w:styleId="Char12">
    <w:name w:val="页眉 Char1"/>
    <w:link w:val="ab"/>
    <w:uiPriority w:val="99"/>
    <w:qFormat/>
    <w:rPr>
      <w:kern w:val="2"/>
      <w:sz w:val="18"/>
    </w:rPr>
  </w:style>
  <w:style w:type="character" w:customStyle="1" w:styleId="13">
    <w:name w:val="占位符文本1"/>
    <w:uiPriority w:val="99"/>
    <w:semiHidden/>
    <w:qFormat/>
    <w:rPr>
      <w:color w:val="808080"/>
    </w:rPr>
  </w:style>
  <w:style w:type="character" w:customStyle="1" w:styleId="apple-converted-space">
    <w:name w:val="apple-converted-space"/>
    <w:qFormat/>
  </w:style>
  <w:style w:type="character" w:customStyle="1" w:styleId="Char0">
    <w:name w:val="正文文本 Char"/>
    <w:link w:val="a5"/>
    <w:uiPriority w:val="1"/>
    <w:qFormat/>
    <w:rPr>
      <w:kern w:val="2"/>
      <w:sz w:val="21"/>
    </w:r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14">
    <w:name w:val="网格型浅色1"/>
    <w:basedOn w:val="a1"/>
    <w:uiPriority w:val="40"/>
    <w:qFormat/>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
    <w:name w:val="批注文字 Char"/>
    <w:link w:val="a4"/>
    <w:uiPriority w:val="99"/>
    <w:qFormat/>
    <w:rPr>
      <w:kern w:val="2"/>
      <w:sz w:val="21"/>
    </w:rPr>
  </w:style>
  <w:style w:type="character" w:customStyle="1" w:styleId="Char6">
    <w:name w:val="批注主题 Char"/>
    <w:link w:val="af0"/>
    <w:uiPriority w:val="99"/>
    <w:qFormat/>
    <w:rPr>
      <w:b/>
      <w:kern w:val="2"/>
      <w:sz w:val="21"/>
    </w:rPr>
  </w:style>
  <w:style w:type="character" w:customStyle="1" w:styleId="Char10">
    <w:name w:val="批注框文本 Char1"/>
    <w:link w:val="a9"/>
    <w:uiPriority w:val="99"/>
    <w:qFormat/>
    <w:rPr>
      <w:kern w:val="2"/>
      <w:sz w:val="18"/>
    </w:rPr>
  </w:style>
  <w:style w:type="character" w:customStyle="1" w:styleId="HTMLChar">
    <w:name w:val="HTML 预设格式 Char"/>
    <w:link w:val="HTML"/>
    <w:uiPriority w:val="99"/>
    <w:semiHidden/>
    <w:qFormat/>
    <w:rPr>
      <w:rFonts w:ascii="宋体" w:hAnsi="宋体" w:cs="宋体"/>
      <w:sz w:val="24"/>
      <w:szCs w:val="24"/>
    </w:rPr>
  </w:style>
  <w:style w:type="paragraph" w:customStyle="1" w:styleId="15">
    <w:name w:val="书目1"/>
    <w:basedOn w:val="a"/>
    <w:next w:val="a"/>
    <w:uiPriority w:val="37"/>
    <w:unhideWhenUsed/>
    <w:qFormat/>
    <w:rPr>
      <w:rFonts w:ascii="Calibri" w:hAnsi="Calibri"/>
      <w:szCs w:val="22"/>
    </w:rPr>
  </w:style>
  <w:style w:type="paragraph" w:customStyle="1" w:styleId="110">
    <w:name w:val="列出段落11"/>
    <w:basedOn w:val="a"/>
    <w:uiPriority w:val="34"/>
    <w:qFormat/>
    <w:pPr>
      <w:ind w:firstLineChars="200" w:firstLine="420"/>
    </w:pPr>
    <w:rPr>
      <w:szCs w:val="24"/>
    </w:rPr>
  </w:style>
  <w:style w:type="character" w:customStyle="1" w:styleId="Char4">
    <w:name w:val="脚注文本 Char"/>
    <w:basedOn w:val="a0"/>
    <w:link w:val="ad"/>
    <w:uiPriority w:val="99"/>
    <w:qFormat/>
    <w:rPr>
      <w:kern w:val="2"/>
      <w:sz w:val="18"/>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22">
    <w:name w:val="无间隔2"/>
    <w:basedOn w:val="a"/>
    <w:qFormat/>
    <w:rPr>
      <w:rFonts w:ascii="Calibri" w:hAnsi="Calibri"/>
      <w:szCs w:val="21"/>
    </w:rPr>
  </w:style>
  <w:style w:type="paragraph" w:customStyle="1" w:styleId="23">
    <w:name w:val="列出段落2"/>
    <w:basedOn w:val="a"/>
    <w:qFormat/>
    <w:pPr>
      <w:ind w:firstLineChars="200" w:firstLine="420"/>
    </w:pPr>
    <w:rPr>
      <w:szCs w:val="21"/>
    </w:rPr>
  </w:style>
  <w:style w:type="character" w:customStyle="1" w:styleId="150">
    <w:name w:val="15"/>
    <w:basedOn w:val="a0"/>
    <w:qFormat/>
    <w:rPr>
      <w:rFonts w:ascii="Times New Roman" w:hAnsi="Times New Roman" w:cs="Times New Roman" w:hint="default"/>
    </w:rPr>
  </w:style>
  <w:style w:type="paragraph" w:customStyle="1" w:styleId="32">
    <w:name w:val="列出段落3"/>
    <w:basedOn w:val="a"/>
    <w:uiPriority w:val="34"/>
    <w:qFormat/>
    <w:pPr>
      <w:ind w:firstLineChars="200" w:firstLine="420"/>
    </w:pPr>
  </w:style>
  <w:style w:type="paragraph" w:customStyle="1" w:styleId="33">
    <w:name w:val="无间隔3"/>
    <w:link w:val="Char7"/>
    <w:uiPriority w:val="1"/>
    <w:qFormat/>
    <w:pPr>
      <w:widowControl w:val="0"/>
      <w:jc w:val="both"/>
    </w:pPr>
    <w:rPr>
      <w:rFonts w:ascii="Calibri" w:hAnsi="Calibri"/>
      <w:kern w:val="2"/>
      <w:sz w:val="21"/>
      <w:szCs w:val="22"/>
    </w:rPr>
  </w:style>
  <w:style w:type="character" w:customStyle="1" w:styleId="24">
    <w:name w:val="占位符文本2"/>
    <w:uiPriority w:val="99"/>
    <w:semiHidden/>
    <w:qFormat/>
    <w:rPr>
      <w:color w:val="808080"/>
    </w:rPr>
  </w:style>
  <w:style w:type="table" w:customStyle="1" w:styleId="25">
    <w:name w:val="网格型浅色2"/>
    <w:basedOn w:val="a1"/>
    <w:uiPriority w:val="40"/>
    <w:qFormat/>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6">
    <w:name w:val="书目2"/>
    <w:basedOn w:val="a"/>
    <w:next w:val="a"/>
    <w:uiPriority w:val="37"/>
    <w:unhideWhenUsed/>
    <w:qFormat/>
    <w:rPr>
      <w:rFonts w:ascii="Calibri" w:hAnsi="Calibri"/>
      <w:szCs w:val="22"/>
    </w:rPr>
  </w:style>
  <w:style w:type="character" w:customStyle="1" w:styleId="4Char">
    <w:name w:val="标题 4 Char"/>
    <w:basedOn w:val="a0"/>
    <w:link w:val="4"/>
    <w:uiPriority w:val="9"/>
    <w:semiHidden/>
    <w:qFormat/>
    <w:rPr>
      <w:rFonts w:asciiTheme="majorHAnsi" w:eastAsiaTheme="majorEastAsia" w:hAnsiTheme="majorHAnsi" w:cstheme="majorBidi"/>
      <w:caps/>
      <w:color w:val="833C0B" w:themeColor="accent2" w:themeShade="80"/>
      <w:spacing w:val="10"/>
      <w:sz w:val="22"/>
      <w:szCs w:val="22"/>
      <w:lang w:eastAsia="en-US" w:bidi="en-US"/>
    </w:rPr>
  </w:style>
  <w:style w:type="character" w:customStyle="1" w:styleId="5Char">
    <w:name w:val="标题 5 Char"/>
    <w:basedOn w:val="a0"/>
    <w:link w:val="5"/>
    <w:uiPriority w:val="9"/>
    <w:semiHidden/>
    <w:qFormat/>
    <w:rPr>
      <w:rFonts w:asciiTheme="majorHAnsi" w:eastAsiaTheme="majorEastAsia" w:hAnsiTheme="majorHAnsi" w:cstheme="majorBidi"/>
      <w:caps/>
      <w:color w:val="833C0B" w:themeColor="accent2" w:themeShade="80"/>
      <w:spacing w:val="10"/>
      <w:sz w:val="22"/>
      <w:szCs w:val="22"/>
      <w:lang w:eastAsia="en-US" w:bidi="en-US"/>
    </w:rPr>
  </w:style>
  <w:style w:type="character" w:customStyle="1" w:styleId="6Char">
    <w:name w:val="标题 6 Char"/>
    <w:basedOn w:val="a0"/>
    <w:link w:val="6"/>
    <w:uiPriority w:val="9"/>
    <w:semiHidden/>
    <w:qFormat/>
    <w:rPr>
      <w:rFonts w:asciiTheme="majorHAnsi" w:eastAsiaTheme="majorEastAsia" w:hAnsiTheme="majorHAnsi" w:cstheme="majorBidi"/>
      <w:caps/>
      <w:color w:val="C45911" w:themeColor="accent2" w:themeShade="BF"/>
      <w:spacing w:val="10"/>
      <w:sz w:val="22"/>
      <w:szCs w:val="22"/>
      <w:lang w:eastAsia="en-US" w:bidi="en-US"/>
    </w:rPr>
  </w:style>
  <w:style w:type="character" w:customStyle="1" w:styleId="7Char">
    <w:name w:val="标题 7 Char"/>
    <w:basedOn w:val="a0"/>
    <w:link w:val="7"/>
    <w:uiPriority w:val="9"/>
    <w:semiHidden/>
    <w:qFormat/>
    <w:rPr>
      <w:rFonts w:asciiTheme="majorHAnsi" w:eastAsiaTheme="majorEastAsia" w:hAnsiTheme="majorHAnsi" w:cstheme="majorBidi"/>
      <w:i/>
      <w:iCs/>
      <w:caps/>
      <w:color w:val="C45911" w:themeColor="accent2" w:themeShade="BF"/>
      <w:spacing w:val="10"/>
      <w:sz w:val="22"/>
      <w:szCs w:val="22"/>
      <w:lang w:eastAsia="en-US" w:bidi="en-US"/>
    </w:rPr>
  </w:style>
  <w:style w:type="character" w:customStyle="1" w:styleId="8Char">
    <w:name w:val="标题 8 Char"/>
    <w:basedOn w:val="a0"/>
    <w:link w:val="8"/>
    <w:uiPriority w:val="9"/>
    <w:semiHidden/>
    <w:qFormat/>
    <w:rPr>
      <w:rFonts w:asciiTheme="majorHAnsi" w:eastAsiaTheme="majorEastAsia" w:hAnsiTheme="majorHAnsi" w:cstheme="majorBidi"/>
      <w:caps/>
      <w:spacing w:val="10"/>
      <w:lang w:eastAsia="en-US" w:bidi="en-US"/>
    </w:rPr>
  </w:style>
  <w:style w:type="character" w:customStyle="1" w:styleId="9Char">
    <w:name w:val="标题 9 Char"/>
    <w:basedOn w:val="a0"/>
    <w:link w:val="9"/>
    <w:uiPriority w:val="9"/>
    <w:semiHidden/>
    <w:qFormat/>
    <w:rPr>
      <w:rFonts w:asciiTheme="majorHAnsi" w:eastAsiaTheme="majorEastAsia" w:hAnsiTheme="majorHAnsi" w:cstheme="majorBidi"/>
      <w:i/>
      <w:iCs/>
      <w:caps/>
      <w:spacing w:val="10"/>
      <w:lang w:eastAsia="en-US" w:bidi="en-US"/>
    </w:rPr>
  </w:style>
  <w:style w:type="character" w:customStyle="1" w:styleId="Char3">
    <w:name w:val="副标题 Char"/>
    <w:basedOn w:val="a0"/>
    <w:link w:val="ac"/>
    <w:uiPriority w:val="11"/>
    <w:qFormat/>
    <w:rPr>
      <w:rFonts w:asciiTheme="majorHAnsi" w:eastAsiaTheme="majorEastAsia" w:hAnsiTheme="majorHAnsi" w:cstheme="majorBidi"/>
      <w:caps/>
      <w:spacing w:val="20"/>
      <w:sz w:val="18"/>
      <w:szCs w:val="18"/>
      <w:lang w:eastAsia="en-US" w:bidi="en-US"/>
    </w:rPr>
  </w:style>
  <w:style w:type="character" w:customStyle="1" w:styleId="Char7">
    <w:name w:val="无间隔 Char"/>
    <w:basedOn w:val="a0"/>
    <w:link w:val="33"/>
    <w:uiPriority w:val="1"/>
    <w:qFormat/>
    <w:rPr>
      <w:rFonts w:ascii="Calibri" w:hAnsi="Calibri"/>
      <w:kern w:val="2"/>
      <w:sz w:val="21"/>
      <w:szCs w:val="22"/>
    </w:rPr>
  </w:style>
  <w:style w:type="paragraph" w:customStyle="1" w:styleId="16">
    <w:name w:val="引用1"/>
    <w:basedOn w:val="a"/>
    <w:next w:val="a"/>
    <w:link w:val="Char8"/>
    <w:uiPriority w:val="29"/>
    <w:qFormat/>
    <w:pPr>
      <w:widowControl/>
      <w:spacing w:after="200" w:line="252" w:lineRule="auto"/>
      <w:jc w:val="left"/>
    </w:pPr>
    <w:rPr>
      <w:rFonts w:asciiTheme="majorHAnsi" w:eastAsiaTheme="majorEastAsia" w:hAnsiTheme="majorHAnsi" w:cstheme="majorBidi"/>
      <w:i/>
      <w:iCs/>
      <w:kern w:val="0"/>
      <w:sz w:val="22"/>
      <w:szCs w:val="22"/>
      <w:lang w:eastAsia="en-US" w:bidi="en-US"/>
    </w:rPr>
  </w:style>
  <w:style w:type="character" w:customStyle="1" w:styleId="Char8">
    <w:name w:val="引用 Char"/>
    <w:basedOn w:val="a0"/>
    <w:link w:val="16"/>
    <w:uiPriority w:val="29"/>
    <w:qFormat/>
    <w:rPr>
      <w:rFonts w:asciiTheme="majorHAnsi" w:eastAsiaTheme="majorEastAsia" w:hAnsiTheme="majorHAnsi" w:cstheme="majorBidi"/>
      <w:i/>
      <w:iCs/>
      <w:sz w:val="22"/>
      <w:szCs w:val="22"/>
      <w:lang w:eastAsia="en-US" w:bidi="en-US"/>
    </w:rPr>
  </w:style>
  <w:style w:type="paragraph" w:customStyle="1" w:styleId="17">
    <w:name w:val="明显引用1"/>
    <w:basedOn w:val="a"/>
    <w:next w:val="a"/>
    <w:link w:val="Char9"/>
    <w:uiPriority w:val="30"/>
    <w:qFormat/>
    <w:pPr>
      <w:widowControl/>
      <w:pBdr>
        <w:top w:val="dotted" w:sz="2" w:space="10" w:color="833C0B" w:themeColor="accent2" w:themeShade="80"/>
        <w:bottom w:val="dotted" w:sz="2" w:space="4" w:color="833C0B" w:themeColor="accent2" w:themeShade="80"/>
      </w:pBdr>
      <w:spacing w:before="160" w:after="200" w:line="300" w:lineRule="auto"/>
      <w:ind w:left="1440" w:right="1440"/>
      <w:jc w:val="left"/>
    </w:pPr>
    <w:rPr>
      <w:rFonts w:asciiTheme="majorHAnsi" w:eastAsiaTheme="majorEastAsia" w:hAnsiTheme="majorHAnsi" w:cstheme="majorBidi"/>
      <w:caps/>
      <w:color w:val="833C0B" w:themeColor="accent2" w:themeShade="80"/>
      <w:spacing w:val="5"/>
      <w:kern w:val="0"/>
      <w:sz w:val="20"/>
      <w:lang w:eastAsia="en-US" w:bidi="en-US"/>
    </w:rPr>
  </w:style>
  <w:style w:type="character" w:customStyle="1" w:styleId="Char9">
    <w:name w:val="明显引用 Char"/>
    <w:basedOn w:val="a0"/>
    <w:link w:val="17"/>
    <w:uiPriority w:val="30"/>
    <w:qFormat/>
    <w:rPr>
      <w:rFonts w:asciiTheme="majorHAnsi" w:eastAsiaTheme="majorEastAsia" w:hAnsiTheme="majorHAnsi" w:cstheme="majorBidi"/>
      <w:caps/>
      <w:color w:val="833C0B" w:themeColor="accent2" w:themeShade="80"/>
      <w:spacing w:val="5"/>
      <w:lang w:eastAsia="en-US" w:bidi="en-US"/>
    </w:rPr>
  </w:style>
  <w:style w:type="character" w:customStyle="1" w:styleId="18">
    <w:name w:val="不明显强调1"/>
    <w:uiPriority w:val="19"/>
    <w:qFormat/>
    <w:rPr>
      <w:i/>
      <w:iCs/>
    </w:rPr>
  </w:style>
  <w:style w:type="character" w:customStyle="1" w:styleId="19">
    <w:name w:val="明显强调1"/>
    <w:uiPriority w:val="21"/>
    <w:qFormat/>
    <w:rPr>
      <w:i/>
      <w:iCs/>
      <w:caps/>
      <w:spacing w:val="10"/>
      <w:sz w:val="20"/>
      <w:szCs w:val="20"/>
    </w:rPr>
  </w:style>
  <w:style w:type="character" w:customStyle="1" w:styleId="1a">
    <w:name w:val="不明显参考1"/>
    <w:basedOn w:val="a0"/>
    <w:uiPriority w:val="31"/>
    <w:qFormat/>
    <w:rPr>
      <w:rFonts w:asciiTheme="minorHAnsi" w:eastAsiaTheme="minorEastAsia" w:hAnsiTheme="minorHAnsi" w:cstheme="minorBidi"/>
      <w:i/>
      <w:iCs/>
      <w:color w:val="833C0B" w:themeColor="accent2" w:themeShade="80"/>
    </w:rPr>
  </w:style>
  <w:style w:type="character" w:customStyle="1" w:styleId="1b">
    <w:name w:val="明显参考1"/>
    <w:uiPriority w:val="32"/>
    <w:qFormat/>
    <w:rPr>
      <w:rFonts w:asciiTheme="minorHAnsi" w:eastAsiaTheme="minorEastAsia" w:hAnsiTheme="minorHAnsi" w:cstheme="minorBidi"/>
      <w:b/>
      <w:bCs/>
      <w:i/>
      <w:iCs/>
      <w:color w:val="833C0B" w:themeColor="accent2" w:themeShade="80"/>
    </w:rPr>
  </w:style>
  <w:style w:type="character" w:customStyle="1" w:styleId="1c">
    <w:name w:val="书籍标题1"/>
    <w:uiPriority w:val="33"/>
    <w:qFormat/>
    <w:rPr>
      <w:caps/>
      <w:color w:val="833C0B" w:themeColor="accent2" w:themeShade="80"/>
      <w:spacing w:val="5"/>
      <w:u w:color="823B0B" w:themeColor="accent2" w:themeShade="7F"/>
    </w:rPr>
  </w:style>
  <w:style w:type="character" w:customStyle="1" w:styleId="MTEquationSection">
    <w:name w:val="MTEquationSection"/>
    <w:basedOn w:val="a0"/>
    <w:qFormat/>
    <w:rPr>
      <w:rFonts w:ascii="黑体" w:eastAsia="黑体" w:hAnsi="黑体"/>
      <w:vanish/>
      <w:color w:val="FF0000"/>
      <w:sz w:val="30"/>
      <w:szCs w:val="30"/>
    </w:rPr>
  </w:style>
  <w:style w:type="character" w:customStyle="1" w:styleId="Char2">
    <w:name w:val="日期 Char"/>
    <w:basedOn w:val="a0"/>
    <w:link w:val="a8"/>
    <w:uiPriority w:val="99"/>
    <w:qFormat/>
    <w:rPr>
      <w:kern w:val="2"/>
      <w:sz w:val="21"/>
    </w:rPr>
  </w:style>
  <w:style w:type="character" w:customStyle="1" w:styleId="Char1">
    <w:name w:val="纯文本 Char1"/>
    <w:basedOn w:val="a0"/>
    <w:link w:val="a7"/>
    <w:uiPriority w:val="99"/>
    <w:qFormat/>
    <w:rPr>
      <w:rFonts w:ascii="宋体" w:hAnsi="Courier New"/>
      <w:sz w:val="21"/>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af9">
    <w:name w:val="List Paragraph"/>
    <w:basedOn w:val="a"/>
    <w:uiPriority w:val="34"/>
    <w:qFormat/>
    <w:pPr>
      <w:ind w:firstLineChars="200" w:firstLine="420"/>
    </w:pPr>
  </w:style>
  <w:style w:type="paragraph" w:styleId="afa">
    <w:name w:val="No Spacing"/>
    <w:link w:val="Char13"/>
    <w:uiPriority w:val="1"/>
    <w:qFormat/>
    <w:pPr>
      <w:widowControl w:val="0"/>
      <w:jc w:val="both"/>
    </w:pPr>
    <w:rPr>
      <w:rFonts w:ascii="Calibri" w:hAnsi="Calibri"/>
      <w:kern w:val="2"/>
      <w:sz w:val="21"/>
      <w:szCs w:val="22"/>
    </w:rPr>
  </w:style>
  <w:style w:type="character" w:styleId="afb">
    <w:name w:val="Placeholder Text"/>
    <w:uiPriority w:val="99"/>
    <w:semiHidden/>
    <w:qFormat/>
    <w:rPr>
      <w:color w:val="808080"/>
    </w:rPr>
  </w:style>
  <w:style w:type="table" w:customStyle="1" w:styleId="34">
    <w:name w:val="网格型浅色3"/>
    <w:basedOn w:val="a1"/>
    <w:uiPriority w:val="40"/>
    <w:qFormat/>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35">
    <w:name w:val="书目3"/>
    <w:basedOn w:val="a"/>
    <w:next w:val="a"/>
    <w:uiPriority w:val="37"/>
    <w:unhideWhenUsed/>
    <w:qFormat/>
    <w:rPr>
      <w:rFonts w:ascii="Calibri" w:hAnsi="Calibri"/>
      <w:szCs w:val="22"/>
    </w:rPr>
  </w:style>
  <w:style w:type="character" w:customStyle="1" w:styleId="Char13">
    <w:name w:val="无间隔 Char1"/>
    <w:basedOn w:val="a0"/>
    <w:link w:val="afa"/>
    <w:uiPriority w:val="1"/>
    <w:qFormat/>
    <w:rPr>
      <w:rFonts w:ascii="Calibri" w:hAnsi="Calibri"/>
      <w:kern w:val="2"/>
      <w:sz w:val="21"/>
      <w:szCs w:val="22"/>
    </w:rPr>
  </w:style>
  <w:style w:type="paragraph" w:styleId="afc">
    <w:name w:val="Quote"/>
    <w:basedOn w:val="a"/>
    <w:next w:val="a"/>
    <w:link w:val="Char14"/>
    <w:uiPriority w:val="29"/>
    <w:qFormat/>
    <w:pPr>
      <w:widowControl/>
      <w:spacing w:after="200" w:line="252" w:lineRule="auto"/>
      <w:jc w:val="left"/>
    </w:pPr>
    <w:rPr>
      <w:rFonts w:asciiTheme="majorHAnsi" w:eastAsiaTheme="majorEastAsia" w:hAnsiTheme="majorHAnsi" w:cstheme="majorBidi"/>
      <w:i/>
      <w:iCs/>
      <w:kern w:val="0"/>
      <w:sz w:val="22"/>
      <w:szCs w:val="22"/>
      <w:lang w:eastAsia="en-US" w:bidi="en-US"/>
    </w:rPr>
  </w:style>
  <w:style w:type="character" w:customStyle="1" w:styleId="Char14">
    <w:name w:val="引用 Char1"/>
    <w:basedOn w:val="a0"/>
    <w:link w:val="afc"/>
    <w:uiPriority w:val="29"/>
    <w:qFormat/>
    <w:rPr>
      <w:rFonts w:asciiTheme="majorHAnsi" w:eastAsiaTheme="majorEastAsia" w:hAnsiTheme="majorHAnsi" w:cstheme="majorBidi"/>
      <w:i/>
      <w:iCs/>
      <w:sz w:val="22"/>
      <w:szCs w:val="22"/>
      <w:lang w:eastAsia="en-US" w:bidi="en-US"/>
    </w:rPr>
  </w:style>
  <w:style w:type="paragraph" w:styleId="afd">
    <w:name w:val="Intense Quote"/>
    <w:basedOn w:val="a"/>
    <w:next w:val="a"/>
    <w:link w:val="Char15"/>
    <w:uiPriority w:val="30"/>
    <w:qFormat/>
    <w:pPr>
      <w:widowControl/>
      <w:pBdr>
        <w:top w:val="dotted" w:sz="2" w:space="10" w:color="833C0B" w:themeColor="accent2" w:themeShade="80"/>
        <w:bottom w:val="dotted" w:sz="2" w:space="4" w:color="833C0B" w:themeColor="accent2" w:themeShade="80"/>
      </w:pBdr>
      <w:spacing w:before="160" w:after="200" w:line="300" w:lineRule="auto"/>
      <w:ind w:left="1440" w:right="1440"/>
      <w:jc w:val="left"/>
    </w:pPr>
    <w:rPr>
      <w:rFonts w:asciiTheme="majorHAnsi" w:eastAsiaTheme="majorEastAsia" w:hAnsiTheme="majorHAnsi" w:cstheme="majorBidi"/>
      <w:caps/>
      <w:color w:val="833C0B" w:themeColor="accent2" w:themeShade="80"/>
      <w:spacing w:val="5"/>
      <w:kern w:val="0"/>
      <w:sz w:val="20"/>
      <w:lang w:eastAsia="en-US" w:bidi="en-US"/>
    </w:rPr>
  </w:style>
  <w:style w:type="character" w:customStyle="1" w:styleId="Char15">
    <w:name w:val="明显引用 Char1"/>
    <w:basedOn w:val="a0"/>
    <w:link w:val="afd"/>
    <w:uiPriority w:val="30"/>
    <w:qFormat/>
    <w:rPr>
      <w:rFonts w:asciiTheme="majorHAnsi" w:eastAsiaTheme="majorEastAsia" w:hAnsiTheme="majorHAnsi" w:cstheme="majorBidi"/>
      <w:caps/>
      <w:color w:val="833C0B" w:themeColor="accent2" w:themeShade="80"/>
      <w:spacing w:val="5"/>
      <w:lang w:eastAsia="en-US" w:bidi="en-US"/>
    </w:rPr>
  </w:style>
  <w:style w:type="character" w:customStyle="1" w:styleId="27">
    <w:name w:val="不明显强调2"/>
    <w:uiPriority w:val="19"/>
    <w:qFormat/>
    <w:rPr>
      <w:i/>
      <w:iCs/>
    </w:rPr>
  </w:style>
  <w:style w:type="character" w:customStyle="1" w:styleId="28">
    <w:name w:val="明显强调2"/>
    <w:uiPriority w:val="21"/>
    <w:qFormat/>
    <w:rPr>
      <w:i/>
      <w:iCs/>
      <w:caps/>
      <w:spacing w:val="10"/>
      <w:sz w:val="20"/>
      <w:szCs w:val="20"/>
    </w:rPr>
  </w:style>
  <w:style w:type="character" w:customStyle="1" w:styleId="29">
    <w:name w:val="不明显参考2"/>
    <w:basedOn w:val="a0"/>
    <w:uiPriority w:val="31"/>
    <w:qFormat/>
    <w:rPr>
      <w:rFonts w:asciiTheme="minorHAnsi" w:eastAsiaTheme="minorEastAsia" w:hAnsiTheme="minorHAnsi" w:cstheme="minorBidi"/>
      <w:i/>
      <w:iCs/>
      <w:color w:val="833C0B" w:themeColor="accent2" w:themeShade="80"/>
    </w:rPr>
  </w:style>
  <w:style w:type="character" w:customStyle="1" w:styleId="2a">
    <w:name w:val="明显参考2"/>
    <w:uiPriority w:val="32"/>
    <w:qFormat/>
    <w:rPr>
      <w:rFonts w:asciiTheme="minorHAnsi" w:eastAsiaTheme="minorEastAsia" w:hAnsiTheme="minorHAnsi" w:cstheme="minorBidi"/>
      <w:b/>
      <w:bCs/>
      <w:i/>
      <w:iCs/>
      <w:color w:val="833C0B" w:themeColor="accent2" w:themeShade="80"/>
    </w:rPr>
  </w:style>
  <w:style w:type="character" w:customStyle="1" w:styleId="2b">
    <w:name w:val="书籍标题2"/>
    <w:uiPriority w:val="33"/>
    <w:qFormat/>
    <w:rPr>
      <w:caps/>
      <w:color w:val="833C0B" w:themeColor="accent2" w:themeShade="80"/>
      <w:spacing w:val="5"/>
      <w:u w:color="823B0B" w:themeColor="accent2" w:themeShade="7F"/>
    </w:rPr>
  </w:style>
  <w:style w:type="character" w:customStyle="1" w:styleId="font31">
    <w:name w:val="font31"/>
    <w:qFormat/>
    <w:rPr>
      <w:rFonts w:ascii="MingLiU" w:eastAsia="MingLiU" w:hAnsi="MingLiU" w:cs="MingLiU" w:hint="default"/>
      <w:color w:val="000000"/>
      <w:sz w:val="18"/>
      <w:szCs w:val="18"/>
      <w:u w:val="none"/>
    </w:rPr>
  </w:style>
  <w:style w:type="character" w:customStyle="1" w:styleId="font21">
    <w:name w:val="font21"/>
    <w:rPr>
      <w:rFonts w:ascii="MingLiU" w:eastAsia="MingLiU" w:hAnsi="MingLiU" w:cs="MingLiU" w:hint="eastAsia"/>
      <w:color w:val="000000"/>
      <w:sz w:val="18"/>
      <w:szCs w:val="18"/>
      <w:u w:val="none"/>
      <w:vertAlign w:val="superscript"/>
    </w:rPr>
  </w:style>
  <w:style w:type="character" w:customStyle="1" w:styleId="font11">
    <w:name w:val="font11"/>
    <w:rPr>
      <w:rFonts w:ascii="MingLiU" w:eastAsia="MingLiU" w:hAnsi="MingLiU" w:cs="MingLiU" w:hint="eastAsia"/>
      <w:color w:val="000000"/>
      <w:sz w:val="18"/>
      <w:szCs w:val="18"/>
      <w:u w:val="none"/>
    </w:rPr>
  </w:style>
  <w:style w:type="character" w:customStyle="1" w:styleId="font41">
    <w:name w:val="font41"/>
    <w:rPr>
      <w:rFonts w:ascii="MingLiU" w:eastAsia="MingLiU" w:hAnsi="MingLiU" w:cs="MingLiU" w:hint="eastAsia"/>
      <w:color w:val="000000"/>
      <w:sz w:val="18"/>
      <w:szCs w:val="18"/>
      <w:u w:val="none"/>
      <w:vertAlign w:val="superscript"/>
    </w:rPr>
  </w:style>
  <w:style w:type="character" w:customStyle="1" w:styleId="font01">
    <w:name w:val="font01"/>
    <w:rPr>
      <w:rFonts w:ascii="MingLiU" w:eastAsia="MingLiU" w:hAnsi="MingLiU" w:cs="MingLiU" w:hint="eastAsia"/>
      <w:color w:val="000000"/>
      <w:sz w:val="18"/>
      <w:szCs w:val="18"/>
      <w:u w:val="none"/>
    </w:rPr>
  </w:style>
  <w:style w:type="character" w:customStyle="1" w:styleId="fontborder">
    <w:name w:val="fontborder"/>
    <w:rPr>
      <w:bdr w:val="single" w:sz="6" w:space="0" w:color="000000"/>
    </w:rPr>
  </w:style>
  <w:style w:type="character" w:customStyle="1" w:styleId="fontstrikethrough">
    <w:name w:val="fontstrikethrough"/>
    <w:rPr>
      <w:strike/>
      <w:color w:val="333333"/>
      <w:sz w:val="21"/>
      <w:szCs w:val="21"/>
    </w:rPr>
  </w:style>
  <w:style w:type="table" w:customStyle="1" w:styleId="1d">
    <w:name w:val="网格型1"/>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页脚 Char"/>
    <w:uiPriority w:val="99"/>
    <w:rPr>
      <w:kern w:val="2"/>
      <w:sz w:val="18"/>
    </w:rPr>
  </w:style>
  <w:style w:type="character" w:customStyle="1" w:styleId="Charb">
    <w:name w:val="纯文本 Char"/>
    <w:uiPriority w:val="99"/>
    <w:rPr>
      <w:rFonts w:ascii="宋体" w:hAnsi="Courier New"/>
      <w:sz w:val="21"/>
      <w:szCs w:val="21"/>
    </w:rPr>
  </w:style>
  <w:style w:type="character" w:customStyle="1" w:styleId="Charc">
    <w:name w:val="页眉 Char"/>
    <w:uiPriority w:val="99"/>
    <w:rPr>
      <w:kern w:val="2"/>
      <w:sz w:val="18"/>
    </w:rPr>
  </w:style>
  <w:style w:type="character" w:customStyle="1" w:styleId="Chard">
    <w:name w:val="批注框文本 Char"/>
    <w:uiPriority w:val="99"/>
    <w:semiHidden/>
    <w:rPr>
      <w:kern w:val="2"/>
      <w:sz w:val="18"/>
      <w:szCs w:val="18"/>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openxmlformats.org/officeDocument/2006/relationships/footer" Target="footer3.xml"/><Relationship Id="rId39" Type="http://schemas.openxmlformats.org/officeDocument/2006/relationships/header" Target="header8.xml"/><Relationship Id="rId3" Type="http://schemas.openxmlformats.org/officeDocument/2006/relationships/numbering" Target="numbering.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webSettings" Target="webSettings.xm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9.xml"/><Relationship Id="rId2" Type="http://schemas.openxmlformats.org/officeDocument/2006/relationships/customXml" Target="../customXml/item2.xm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footer" Target="footer2.xml"/><Relationship Id="rId32" Type="http://schemas.openxmlformats.org/officeDocument/2006/relationships/footer" Target="footer7.xml"/><Relationship Id="rId37" Type="http://schemas.openxmlformats.org/officeDocument/2006/relationships/header" Target="header7.xml"/><Relationship Id="rId40" Type="http://schemas.openxmlformats.org/officeDocument/2006/relationships/footer" Target="footer10.xml"/><Relationship Id="rId5" Type="http://schemas.microsoft.com/office/2007/relationships/stylesWithEffects" Target="stylesWithEffects.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eader" Target="header6.xml"/><Relationship Id="rId10" Type="http://schemas.openxmlformats.org/officeDocument/2006/relationships/image" Target="media/image1.png"/><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张敏；97</b:Tag>
    <b:SourceType>ArticleInAPeriodical</b:SourceType>
    <b:Guid>{90F6EC6F-7DE0-482E-A107-A053314446CE}</b:Guid>
    <b:Title>拉依达(PauTa)准则与异常值剔除</b:Title>
    <b:Year>1997</b:Year>
    <b:Pages>87-91</b:Pages>
    <b:Author>
      <b:Author>
        <b:NameList>
          <b:Person>
            <b:Last>张敏、袁辉</b:Last>
          </b:Person>
        </b:NameList>
      </b:Author>
    </b:Author>
    <b:PeriodicalTitle>郑州工业大学学报 , JOURNAL OF ZHENGZHOU UNIVERSITY OF TECHNOLOGY,</b:PeriodicalTitle>
    <b:Month>01</b:Month>
    <b:Volume>1</b:Volume>
    <b:RefOrder>1</b:RefOrder>
  </b:Source>
  <b:Source>
    <b:Tag>徐全智10</b:Tag>
    <b:SourceType>Book</b:SourceType>
    <b:Guid>{6D2FD2BA-EC71-4325-834B-F9674365DECC}</b:Guid>
    <b:Title>概率论与数理统计</b:Title>
    <b:Year>2010.6</b:Year>
    <b:Author>
      <b:Author>
        <b:NameList>
          <b:Person>
            <b:Last>徐全智、吕恕</b:Last>
          </b:Person>
        </b:NameList>
      </b:Author>
    </b:Author>
    <b:Publisher>高等教育出版社</b:Publisher>
    <b:RefOrder>2</b:RefOrder>
  </b:Source>
  <b:Source>
    <b:Tag>张文彤11</b:Tag>
    <b:SourceType>Book</b:SourceType>
    <b:Guid>{567B827C-800F-417E-9C99-0F9EB7011437}</b:Guid>
    <b:Title>SPSS统计分析基础教程(第2版)</b:Title>
    <b:Year>2011.11</b:Year>
    <b:Pages>236-240</b:Pages>
    <b:Author>
      <b:Author>
        <b:NameList>
          <b:Person>
            <b:Last>张文彤</b:Last>
          </b:Person>
        </b:NameList>
      </b:Author>
    </b:Author>
    <b:City>北京市</b:City>
    <b:Publisher>高等教育出版社</b:Publisher>
    <b:RefOrder>3</b:RefOrder>
  </b:Source>
  <b:Source>
    <b:Tag>王步青10</b:Tag>
    <b:SourceType>ArticleInAPeriodical</b:SourceType>
    <b:Guid>{14C85DCB-D66B-4010-84F9-891C83DE520A}</b:Guid>
    <b:Title>心率变异性分析方法的研究进展</b:Title>
    <b:Year>2007.10</b:Year>
    <b:Volume>26</b:Volume>
    <b:Issue>5</b:Issue>
    <b:Author>
      <b:Author>
        <b:NameList>
          <b:Person>
            <b:Last>王步青、王卫东</b:Last>
          </b:Person>
        </b:NameList>
      </b:Author>
    </b:Author>
    <b:PeriodicalTitle>北京生物医学工程</b:PeriodicalTitle>
    <b:RefOrder>4</b:RefOrder>
  </b:Source>
  <b:Source>
    <b:Tag>刘旭峰02</b:Tag>
    <b:SourceType>Report</b:SourceType>
    <b:Guid>{3DC69BB2-541B-486D-934C-94947B943186}</b:Guid>
    <b:Title>心率变异性等多项生理指标对情绪稳定性的评价研究</b:Title>
    <b:Year>2002</b:Year>
    <b:Author>
      <b:Author>
        <b:NameList>
          <b:Person>
            <b:Last>刘旭峰</b:Last>
          </b:Person>
        </b:NameList>
      </b:Author>
    </b:Author>
    <b:Department>航空、航天与航海医学</b:Department>
    <b:Institution>第四军医大学</b:Institution>
    <b:Publisher>第四军医大学</b:Publisher>
    <b:City>西安</b:City>
    <b:RefOrder>5</b:RefOrder>
  </b:Source>
  <b:Source>
    <b:Tag>钟运健04</b:Tag>
    <b:SourceType>Report</b:SourceType>
    <b:Guid>{FB185E8E-1D60-4B78-A6F2-53AF9061CDCC}</b:Guid>
    <b:Author>
      <b:Author>
        <b:NameList>
          <b:Person>
            <b:Last>钟运健</b:Last>
          </b:Person>
        </b:NameList>
      </b:Author>
    </b:Author>
    <b:Title>心率变异性（HRV）在运动性疲劳诊断中应用的实验研究</b:Title>
    <b:Year>2004</b:Year>
    <b:Publisher>江西师范大学</b:Publisher>
    <b:City>江西</b:City>
    <b:RefOrder>6</b:RefOrder>
  </b:Source>
  <b:Source>
    <b:Tag>刘晓芳01</b:Tag>
    <b:SourceType>JournalArticle</b:SourceType>
    <b:Guid>{BB6E7042-68BC-42EC-9339-B4D326EEF773}</b:Guid>
    <b:Author>
      <b:Author>
        <b:NameList>
          <b:Person>
            <b:Last>刘晓芳、叶志前</b:Last>
          </b:Person>
        </b:NameList>
      </b:Author>
    </b:Author>
    <b:Title>心率变异性的分析方法和应用</b:Title>
    <b:Year>2001</b:Year>
    <b:JournalName>国外医学生物医学工程分册</b:JournalName>
    <b:Pages>42-48</b:Pages>
    <b:Volume>24</b:Volume>
    <b:Issue>1</b:Issue>
    <b:RefOrder>7</b:RefOrder>
  </b:Source>
  <b:Source>
    <b:Tag>董红生11</b:Tag>
    <b:SourceType>ArticleInAPeriodical</b:SourceType>
    <b:Guid>{FF7154A2-965C-4331-958C-41EE9014CF83}</b:Guid>
    <b:Author>
      <b:Author>
        <b:NameList>
          <b:Person>
            <b:Last>董红生、张爱华、邱天爽、郝晓弘</b:Last>
          </b:Person>
        </b:NameList>
      </b:Author>
    </b:Author>
    <b:Title>基于Hilbert谱的心率变异信号时频分析方法</b:Title>
    <b:PeriodicalTitle>仪器仪表学报</b:PeriodicalTitle>
    <b:Year>2011</b:Year>
    <b:Edition>2</b:Edition>
    <b:Volume>32</b:Volume>
    <b:Issue>2</b:Issue>
    <b:RefOrder>8</b:RefOrder>
  </b:Source>
  <b:Source>
    <b:Tag>Nor98</b:Tag>
    <b:SourceType>Book</b:SourceType>
    <b:Guid>{4C1D8067-8588-41A2-A65D-F2BCE22EE86D}</b:Guid>
    <b:Title>The empirical mode decomposition and the Hilbert spectrum for nonliner and non-stationary time series analysis [J]</b:Title>
    <b:Year>1998</b:Year>
    <b:City>R. Soc. Lond</b:City>
    <b:Publisher>Proc.</b:Publisher>
    <b:Author>
      <b:Author>
        <b:NameList>
          <b:Person>
            <b:Last>HuangShen</b:Last>
            <b:Middle>E</b:Middle>
            <b:First>Norden</b:First>
          </b:Person>
          <b:Person>
            <b:Last>Long</b:Last>
            <b:Middle>R</b:Middle>
            <b:First>Steven</b:First>
          </b:Person>
        </b:NameList>
      </b:Author>
    </b:Author>
    <b:RefOrder>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AC6B5-999D-4F22-913F-D4FB32F7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812</Words>
  <Characters>4634</Characters>
  <Application>Microsoft Office Word</Application>
  <DocSecurity>0</DocSecurity>
  <Lines>38</Lines>
  <Paragraphs>10</Paragraphs>
  <ScaleCrop>false</ScaleCrop>
  <Company>mathdept</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电子科大2005年数学建模竞赛指南</dc:title>
  <dc:creator>student</dc:creator>
  <cp:lastModifiedBy>LMQ</cp:lastModifiedBy>
  <cp:revision>7</cp:revision>
  <cp:lastPrinted>2022-04-02T10:56:00Z</cp:lastPrinted>
  <dcterms:created xsi:type="dcterms:W3CDTF">2025-04-25T08:03:00Z</dcterms:created>
  <dcterms:modified xsi:type="dcterms:W3CDTF">2025-04-25T08:21:00Z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_DocHome">
    <vt:i4>1829343263</vt:i4>
  </property>
  <property fmtid="{D5CDD505-2E9C-101B-9397-08002B2CF9AE}" pid="4" name="KSORubyTemplateID" linkTarget="0">
    <vt:lpwstr>6</vt:lpwstr>
  </property>
  <property fmtid="{D5CDD505-2E9C-101B-9397-08002B2CF9AE}" pid="5" name="ICV">
    <vt:lpwstr>154CE91BAF4C408FA84E70E6733A7B85</vt:lpwstr>
  </property>
  <property fmtid="{D5CDD505-2E9C-101B-9397-08002B2CF9AE}" pid="6" name="KSOTemplateDocerSaveRecord">
    <vt:lpwstr>eyJoZGlkIjoiMzFlZmE5NDMxOGIwNDU4ZThlOWJhYmMzN2RmMmI0NjQiLCJ1c2VySWQiOiIyMTQ2NTQwIn0=</vt:lpwstr>
  </property>
</Properties>
</file>